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Bob Vylan’s controversial Glastonbury chants spark police investigation and protests at London gig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Police in London are on high alert as the punk-rap duo Bob Vylan, known for their controversial political statements, prepare to perform at the O2 Forum in Kentish Town. The group’s frontman, Pascal Robinson-Foster, made headlines this summer after leading chants of "death, death to the IDF (Israel Defence Forces)" during a BBC live-streamed set at the 2025 Glastonbury Festival. The performance, which included politically charged slogans supporting Palestine, sparked intense criticism from politicians, community groups, and media watchdogs for broadcasting what was widely described as hate speech and incitement to violence.</w:t>
      </w:r>
      <w:r/>
    </w:p>
    <w:p>
      <w:r/>
      <w:r>
        <w:t>The fallout from the Glastonbury event has been significant for Bob Vylan. Various festivals and performances, including Radar festival, a German venue show, and a planned US tour, were cancelled, with some of the latter due to the revocation of the group’s visas. The BBC publicly expressed regret for failing to halt the live-stream that broadcast the contentious performance, subsequently removing the footage from its iPlayer streaming service. Glastonbury Festival organisers also condemned the chants, stating that such rhetoric crossed a clear line and reiterated their zero-tolerance stance on antisemitism, hate speech, and incitement to violence at the event.</w:t>
      </w:r>
      <w:r/>
    </w:p>
    <w:p>
      <w:r/>
      <w:r>
        <w:t>In the days following their Glastonbury performance, Pascal Robinson-Foster voluntarily attended a police interview after Avon and Somerset Police received a referral and guidance from the Crown Prosecution Service (CPS) regarding potential public order offences. The investigation by British police also encompasses other acts at the festival involving politically charged chants, including controversial statements by the Irish rap group Kneecap. The probe aims to determine if the performances contravened laws related to hate crimes or public order offences.</w:t>
      </w:r>
      <w:r/>
    </w:p>
    <w:p>
      <w:r/>
      <w:r>
        <w:t>The controversy surrounding Bob Vylan escalated further in October when British Airways paused their sponsorship of the Louis Theroux podcast after Robinson-Foster reiterated in an interview that he was unrepentant about his Glastonbury chants, stating he would "do it again tomorrow." This statement has intensified divisions among supporters and detractors, further polarising public discourse.</w:t>
      </w:r>
      <w:r/>
    </w:p>
    <w:p>
      <w:r/>
      <w:r>
        <w:t>Tonight’s scheduled concert at the O2 Forum is expected to draw protests from rival groups – pro-Palestinian supporters and the Stop the Hate campaign. The Metropolitan Police have issued a statement ensuring that both protests must end by 9.30pm to maintain public order. The heightened security presence reflects the sensitivity surrounding the band’s performances and the broader debate over freedom of expression versus hate speech boundaries on public platforms.</w:t>
      </w:r>
      <w:r/>
    </w:p>
    <w:p>
      <w:r/>
      <w:r>
        <w:t>This ongoing situation frames a wider conversation about the responsibilities of broadcasters, event organisers, and artists when politically inflammatory content intersects with issues of hate speech and public safety. The BBC, under scrutiny for its role in the live broadcast, has acknowledged the need to improve safeguards to prevent similar incidents in the future.</w:t>
      </w:r>
      <w:r/>
    </w:p>
    <w:p>
      <w:pPr>
        <w:pStyle w:val="Heading3"/>
      </w:pPr>
      <w:r>
        <w:t>📌 Reference Map:</w:t>
      </w:r>
      <w:r/>
      <w:r/>
    </w:p>
    <w:p>
      <w:pPr>
        <w:pStyle w:val="ListBullet"/>
        <w:spacing w:line="240" w:lineRule="auto"/>
        <w:ind w:left="720"/>
      </w:pPr>
      <w:r/>
      <w:hyperlink r:id="rId9">
        <w:r>
          <w:rPr>
            <w:color w:val="0000EE"/>
            <w:u w:val="single"/>
          </w:rPr>
          <w:t>[1]</w:t>
        </w:r>
      </w:hyperlink>
      <w:r>
        <w:t xml:space="preserve"> Express.co.uk - Paragraphs 1, 2, 3, 5, 6 </w:t>
      </w:r>
      <w:r/>
    </w:p>
    <w:p>
      <w:pPr>
        <w:pStyle w:val="ListBullet"/>
        <w:spacing w:line="240" w:lineRule="auto"/>
        <w:ind w:left="720"/>
      </w:pPr>
      <w:r/>
      <w:hyperlink r:id="rId10">
        <w:r>
          <w:rPr>
            <w:color w:val="0000EE"/>
            <w:u w:val="single"/>
          </w:rPr>
          <w:t>[2]</w:t>
        </w:r>
      </w:hyperlink>
      <w:r>
        <w:t xml:space="preserve"> NME.com - Paragraphs 1, 2 </w:t>
      </w:r>
      <w:r/>
    </w:p>
    <w:p>
      <w:pPr>
        <w:pStyle w:val="ListBullet"/>
        <w:spacing w:line="240" w:lineRule="auto"/>
        <w:ind w:left="720"/>
      </w:pPr>
      <w:r/>
      <w:hyperlink r:id="rId11">
        <w:r>
          <w:rPr>
            <w:color w:val="0000EE"/>
            <w:u w:val="single"/>
          </w:rPr>
          <w:t>[3]</w:t>
        </w:r>
      </w:hyperlink>
      <w:r>
        <w:t xml:space="preserve"> CBSNews.com - Paragraphs 2, 3 </w:t>
      </w:r>
      <w:r/>
    </w:p>
    <w:p>
      <w:pPr>
        <w:pStyle w:val="ListBullet"/>
        <w:spacing w:line="240" w:lineRule="auto"/>
        <w:ind w:left="720"/>
      </w:pPr>
      <w:r/>
      <w:hyperlink r:id="rId12">
        <w:r>
          <w:rPr>
            <w:color w:val="0000EE"/>
            <w:u w:val="single"/>
          </w:rPr>
          <w:t>[4]</w:t>
        </w:r>
      </w:hyperlink>
      <w:r>
        <w:t xml:space="preserve"> ITV.com - Paragraph 2 </w:t>
      </w:r>
      <w:r/>
    </w:p>
    <w:p>
      <w:pPr>
        <w:pStyle w:val="ListBullet"/>
        <w:spacing w:line="240" w:lineRule="auto"/>
        <w:ind w:left="720"/>
      </w:pPr>
      <w:r/>
      <w:hyperlink r:id="rId13">
        <w:r>
          <w:rPr>
            <w:color w:val="0000EE"/>
            <w:u w:val="single"/>
          </w:rPr>
          <w:t>[5]</w:t>
        </w:r>
      </w:hyperlink>
      <w:r>
        <w:t xml:space="preserve"> Reuters.com - Paragraphs 3, 4 </w:t>
      </w:r>
      <w:r/>
    </w:p>
    <w:p>
      <w:pPr>
        <w:pStyle w:val="ListBullet"/>
        <w:spacing w:line="240" w:lineRule="auto"/>
        <w:ind w:left="720"/>
      </w:pPr>
      <w:r/>
      <w:hyperlink r:id="rId14">
        <w:r>
          <w:rPr>
            <w:color w:val="0000EE"/>
            <w:u w:val="single"/>
          </w:rPr>
          <w:t>[6]</w:t>
        </w:r>
      </w:hyperlink>
      <w:r>
        <w:t xml:space="preserve"> Dawn.com - Paragraph 2 </w:t>
      </w:r>
      <w:r/>
    </w:p>
    <w:p>
      <w:pPr>
        <w:pStyle w:val="ListBullet"/>
        <w:spacing w:line="240" w:lineRule="auto"/>
        <w:ind w:left="720"/>
      </w:pPr>
      <w:r/>
      <w:hyperlink r:id="rId15">
        <w:r>
          <w:rPr>
            <w:color w:val="0000EE"/>
            <w:u w:val="single"/>
          </w:rPr>
          <w:t>[7]</w:t>
        </w:r>
      </w:hyperlink>
      <w:r>
        <w:t xml:space="preserve"> LondonWorld.com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https://www.express.co.uk/news/uk/2132726/bob-vylan-live-outrage-controversial</w:t>
        </w:r>
      </w:hyperlink>
      <w:r>
        <w:t xml:space="preserve"> - Please view link - unable to able to access data</w:t>
      </w:r>
      <w:r/>
    </w:p>
    <w:p>
      <w:pPr>
        <w:pStyle w:val="ListNumber"/>
        <w:spacing w:line="240" w:lineRule="auto"/>
        <w:ind w:left="720"/>
      </w:pPr>
      <w:r/>
      <w:hyperlink r:id="rId10">
        <w:r>
          <w:rPr>
            <w:color w:val="0000EE"/>
            <w:u w:val="single"/>
          </w:rPr>
          <w:t>https://www.nme.com/news/music/bobby-vylan-reflects-on-controversial-glastonbury-2025-set-and-death-to-the-idf-chants-i-said-what-i-said-3874597</w:t>
        </w:r>
      </w:hyperlink>
      <w:r>
        <w:t xml:space="preserve"> - In June 2025, Bob Vylan performed at Glastonbury's West Holts stage, leading the crowd in chants of 'death, death to the IDF' and displaying political slogans supporting Palestine. The BBC live-streamed the performance, which faced criticism for broadcasting 'utterly unacceptable' content. The BBC later expressed regret for not halting the live stream and removed the performance from iPlayer. Glastonbury Festival organisers condemned the chants, stating they 'crossed a line' and reminding everyone involved that there is no place at Glastonbury for antisemitism, hate speech, or incitement to violence. (</w:t>
      </w:r>
      <w:hyperlink r:id="rId17">
        <w:r>
          <w:rPr>
            <w:color w:val="0000EE"/>
            <w:u w:val="single"/>
          </w:rPr>
          <w:t>nme.com</w:t>
        </w:r>
      </w:hyperlink>
      <w:r>
        <w:t>)</w:t>
      </w:r>
      <w:r/>
    </w:p>
    <w:p>
      <w:pPr>
        <w:pStyle w:val="ListNumber"/>
        <w:spacing w:line="240" w:lineRule="auto"/>
        <w:ind w:left="720"/>
      </w:pPr>
      <w:r/>
      <w:hyperlink r:id="rId11">
        <w:r>
          <w:rPr>
            <w:color w:val="0000EE"/>
            <w:u w:val="single"/>
          </w:rPr>
          <w:t>https://www.cbsnews.com/news/bbc-glastonbury-bob-vylan-israel-chant-broadcast-regrets-live-stream/</w:t>
        </w:r>
      </w:hyperlink>
      <w:r>
        <w:t xml:space="preserve"> - The BBC faced backlash for live-streaming Bob Vylan's performance at Glastonbury, during which the duo led chants of 'death, death to the IDF' and displayed political slogans supporting Palestine. The BBC acknowledged the 'utterly unacceptable' content and expressed regret for not halting the live stream, stating that the antisemitic sentiments expressed by Bob Vylan have no place on their airwaves. The performance was removed from iPlayer, and the BBC stated they should have pulled the stream during the performance. (</w:t>
      </w:r>
      <w:hyperlink r:id="rId18">
        <w:r>
          <w:rPr>
            <w:color w:val="0000EE"/>
            <w:u w:val="single"/>
          </w:rPr>
          <w:t>cbsnews.com</w:t>
        </w:r>
      </w:hyperlink>
      <w:r>
        <w:t>)</w:t>
      </w:r>
      <w:r/>
    </w:p>
    <w:p>
      <w:pPr>
        <w:pStyle w:val="ListNumber"/>
        <w:spacing w:line="240" w:lineRule="auto"/>
        <w:ind w:left="720"/>
      </w:pPr>
      <w:r/>
      <w:hyperlink r:id="rId12">
        <w:r>
          <w:rPr>
            <w:color w:val="0000EE"/>
            <w:u w:val="single"/>
          </w:rPr>
          <w:t>https://www.itv.com/news/2025-06-29/glastonbury-festival-appalled-by-bob-vylans-comments-during-performance</w:t>
        </w:r>
      </w:hyperlink>
      <w:r>
        <w:t xml:space="preserve"> - The BBC faced criticism for broadcasting Bob Vylan's performance at Glastonbury, during which the duo led chants of 'death, death to the IDF' and displayed political slogans supporting Palestine. The BBC acknowledged the 'utterly unacceptable' content and expressed regret for not halting the live stream, stating that the antisemitic sentiments expressed by Bob Vylan have no place on their airwaves. The performance was removed from iPlayer, and the BBC stated they should have pulled the stream during the performance. (</w:t>
      </w:r>
      <w:hyperlink r:id="rId19">
        <w:r>
          <w:rPr>
            <w:color w:val="0000EE"/>
            <w:u w:val="single"/>
          </w:rPr>
          <w:t>itv.com</w:t>
        </w:r>
      </w:hyperlink>
      <w:r>
        <w:t>)</w:t>
      </w:r>
      <w:r/>
    </w:p>
    <w:p>
      <w:pPr>
        <w:pStyle w:val="ListNumber"/>
        <w:spacing w:line="240" w:lineRule="auto"/>
        <w:ind w:left="720"/>
      </w:pPr>
      <w:r/>
      <w:hyperlink r:id="rId13">
        <w:r>
          <w:rPr>
            <w:color w:val="0000EE"/>
            <w:u w:val="single"/>
          </w:rPr>
          <w:t>https://www.reuters.com/business/media-telecom/uk-police-investigate-bob-vylan-kneecaps-glastonbury-performances-2025-06-30/</w:t>
        </w:r>
      </w:hyperlink>
      <w:r>
        <w:t xml:space="preserve"> - British police have initiated a criminal investigation into musician Bob Vylan and Irish rap group Kneecap following their performances at the Glastonbury music festival. The inquiry focuses on potential public order offences after the artists led chants that were derogatory toward the Israeli military and British Prime Minister Keir Starmer. Bob Vylan's set included controversial chants referencing the Israel Defense Forces, while Kneecap condemned Israel and criticized Starmer in front of a large audience. The performances have spurred widespread public and political backlash, including condemnation from Prime Minister Starmer. The BBC also faced criticism and scrutiny from media regulator Ofcom for broadcasting Vylan's set live. Police emphasized the importance of addressing public concern and affirmed that their probe would consider all relevant legislation, including hate crime laws. (</w:t>
      </w:r>
      <w:hyperlink r:id="rId20">
        <w:r>
          <w:rPr>
            <w:color w:val="0000EE"/>
            <w:u w:val="single"/>
          </w:rPr>
          <w:t>reuters.com</w:t>
        </w:r>
      </w:hyperlink>
      <w:r>
        <w:t>)</w:t>
      </w:r>
      <w:r/>
    </w:p>
    <w:p>
      <w:pPr>
        <w:pStyle w:val="ListNumber"/>
        <w:spacing w:line="240" w:lineRule="auto"/>
        <w:ind w:left="720"/>
      </w:pPr>
      <w:r/>
      <w:hyperlink r:id="rId14">
        <w:r>
          <w:rPr>
            <w:color w:val="0000EE"/>
            <w:u w:val="single"/>
          </w:rPr>
          <w:t>https://www.dawn.com/news/1921105</w:t>
        </w:r>
      </w:hyperlink>
      <w:r>
        <w:t xml:space="preserve"> - During the 2025 Glastonbury Festival, British punk-rap duo Bob Vylan sparked controversy by chanting 'Death, death, to the IDF' during their performance, referencing the Israeli military. The BBC live-streamed the performance, which faced criticism for broadcasting 'utterly unacceptable' content. The BBC later expressed regret for not halting the live stream and removed the performance from iPlayer. Glastonbury Festival organisers condemned the chants, stating they 'crossed a line' and reminding everyone involved that there is no place at Glastonbury for antisemitism, hate speech, or incitement to violence. (</w:t>
      </w:r>
      <w:hyperlink r:id="rId21">
        <w:r>
          <w:rPr>
            <w:color w:val="0000EE"/>
            <w:u w:val="single"/>
          </w:rPr>
          <w:t>dawn.com</w:t>
        </w:r>
      </w:hyperlink>
      <w:r>
        <w:t>)</w:t>
      </w:r>
      <w:r/>
    </w:p>
    <w:p>
      <w:pPr>
        <w:pStyle w:val="ListNumber"/>
        <w:spacing w:line="240" w:lineRule="auto"/>
        <w:ind w:left="720"/>
      </w:pPr>
      <w:r/>
      <w:hyperlink r:id="rId15">
        <w:r>
          <w:rPr>
            <w:color w:val="0000EE"/>
            <w:u w:val="single"/>
          </w:rPr>
          <w:t>https://www.londonworld.com/whats-on/glastonbury-bbc-bob-vylan-breaks-silence-5201253</w:t>
        </w:r>
      </w:hyperlink>
      <w:r>
        <w:t xml:space="preserve"> - The BBC faced criticism for broadcasting Bob Vylan's performance at Glastonbury, during which the duo led chants of 'death, death to the IDF' and displayed political slogans supporting Palestine. The BBC acknowledged the 'utterly unacceptable' content and expressed regret for not halting the live stream, stating that the antisemitic sentiments expressed by Bob Vylan have no place on their airwaves. The performance was removed from iPlayer, and the BBC stated they should have pulled the stream during the performance. (</w:t>
      </w:r>
      <w:hyperlink r:id="rId22">
        <w:r>
          <w:rPr>
            <w:color w:val="0000EE"/>
            <w:u w:val="single"/>
          </w:rPr>
          <w:t>londonworld.com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32726/bob-vylan-live-outrage-controversial" TargetMode="External"/><Relationship Id="rId10" Type="http://schemas.openxmlformats.org/officeDocument/2006/relationships/hyperlink" Target="https://www.nme.com/news/music/bobby-vylan-reflects-on-controversial-glastonbury-2025-set-and-death-to-the-idf-chants-i-said-what-i-said-3874597" TargetMode="External"/><Relationship Id="rId11" Type="http://schemas.openxmlformats.org/officeDocument/2006/relationships/hyperlink" Target="https://www.cbsnews.com/news/bbc-glastonbury-bob-vylan-israel-chant-broadcast-regrets-live-stream/" TargetMode="External"/><Relationship Id="rId12" Type="http://schemas.openxmlformats.org/officeDocument/2006/relationships/hyperlink" Target="https://www.itv.com/news/2025-06-29/glastonbury-festival-appalled-by-bob-vylans-comments-during-performance" TargetMode="External"/><Relationship Id="rId13" Type="http://schemas.openxmlformats.org/officeDocument/2006/relationships/hyperlink" Target="https://www.reuters.com/business/media-telecom/uk-police-investigate-bob-vylan-kneecaps-glastonbury-performances-2025-06-30/" TargetMode="External"/><Relationship Id="rId14" Type="http://schemas.openxmlformats.org/officeDocument/2006/relationships/hyperlink" Target="https://www.dawn.com/news/1921105" TargetMode="External"/><Relationship Id="rId15" Type="http://schemas.openxmlformats.org/officeDocument/2006/relationships/hyperlink" Target="https://www.londonworld.com/whats-on/glastonbury-bbc-bob-vylan-breaks-silence-5201253" TargetMode="External"/><Relationship Id="rId16" Type="http://schemas.openxmlformats.org/officeDocument/2006/relationships/hyperlink" Target="https://www.noahwire.com" TargetMode="External"/><Relationship Id="rId17" Type="http://schemas.openxmlformats.org/officeDocument/2006/relationships/hyperlink" Target="https://www.nme.com/news/music/bobby-vylan-reflects-on-controversial-glastonbury-2025-set-and-death-to-the-idf-chants-i-said-what-i-said-3874597/?utm_source=openai" TargetMode="External"/><Relationship Id="rId18" Type="http://schemas.openxmlformats.org/officeDocument/2006/relationships/hyperlink" Target="https://www.cbsnews.com/news/bbc-glastonbury-bob-vylan-israel-chant-broadcast-regrets-live-stream/?utm_source=openai" TargetMode="External"/><Relationship Id="rId19" Type="http://schemas.openxmlformats.org/officeDocument/2006/relationships/hyperlink" Target="https://www.itv.com/news/2025-06-29/glastonbury-festival-appalled-by-bob-vylans-comments-during-performance?utm_source=openai" TargetMode="External"/><Relationship Id="rId20" Type="http://schemas.openxmlformats.org/officeDocument/2006/relationships/hyperlink" Target="https://www.reuters.com/business/media-telecom/uk-police-investigate-bob-vylan-kneecaps-glastonbury-performances-2025-06-30/?utm_source=openai" TargetMode="External"/><Relationship Id="rId21" Type="http://schemas.openxmlformats.org/officeDocument/2006/relationships/hyperlink" Target="https://www.dawn.com/news/1921105?utm_source=openai" TargetMode="External"/><Relationship Id="rId22" Type="http://schemas.openxmlformats.org/officeDocument/2006/relationships/hyperlink" Target="https://www.londonworld.com/whats-on/glastonbury-bbc-bob-vylan-breaks-silence-520125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