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Labyrinth on the Thames plans major expansion with legendary English artist in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Organisers of the Labyrinth on the Thames concert series, held at the Old Royal Naval College (ORNC) in Greenwich, have committed to bringing a “legendary English artist” to the stage in 2026 if they are granted permission to expand their events. Labyrinth Festivals Limited has applied to Greenwich Council to increase the number of concerts from six in 2025 to a proposed nine in 2026, although they have indicated willingness to reduce this to eight to address neighbour concerns. Should the council approve their new licence application, the organisers plan to hold nine events annually starting in 2027.</w:t>
      </w:r>
      <w:r/>
    </w:p>
    <w:p>
      <w:r/>
      <w:r>
        <w:t>Labyrinth on the Thames has cultivated a strong profile as a vibrant open-air series celebrating contemporary dance music amid the historic architecture of the 17th-century ORNC, with events running until 11pm and featuring acclaimed international artists such as Grammy-winning DJ Black Coffee and Australian alt-rockers Empire of the Sun. The 2025 series attracted significant attendance, reputedly around 10,000 people daily, and was described by event legal representative Matthew Phipps as an “overwhelming success,” noting that only a handful of local residents voiced objections and no council departments opposed the licence extension.</w:t>
      </w:r>
      <w:r/>
    </w:p>
    <w:p>
      <w:r/>
      <w:r>
        <w:t>Despite the festival’s popularity, concerns from residents largely focus on noise pollution, particularly the low-frequency bass from the concerts. Council officers and event noise experts acknowledged this issue, with the latter emphasising efforts to monitor and manage sound levels continuously throughout the day. The organisers maintain that noise levels during this year’s events were kept well below the public nuisance threshold, aided by sound engineers who have “complete autonomy” to adjust volumes if complaints arise. Nonetheless, the council has received a dozen formal complaints, mainly from local Greenwich residents and a few from across the river in Tower Hamlets, with some grievances linked to inadequate advance notice of the concerts rather than the noise alone.</w:t>
      </w:r>
      <w:r/>
    </w:p>
    <w:p>
      <w:r/>
      <w:r>
        <w:t>The 2026 series is planned to be more musically diverse than previous years, which mainly featured electronic dance music. While dance music remains popular among younger audiences, the organisers have confirmed at least one non-DJ act for next year’s lineup, still keeping its cultural focus but broadening the appeal. Councillor Dave Sullivan, part of the Licensing Sub-Committee, expressed curiosity whether the expanded festival would maintain its electronic music base or diversify into a wider range of genres. The promised inclusion of a “legendary English artist” performing as a live band suggests a strategic move to enrich the musical mix.</w:t>
      </w:r>
      <w:r/>
    </w:p>
    <w:p>
      <w:r/>
      <w:r>
        <w:t>The Licensing Sub-Committee convened on November 12 to consider the licence application, with a final decision expected within five working days. The committee noted the relatively small number of objections, signalling broad community and council departments’ tolerance or support for the festival, balanced by the ongoing need to address noise and neighbour concerns. Labyrinth on the Thames has become not only a significant cultural event in Greenwich’s calendar but a test case for integrating large music festivals within sensitive historic and residential environments.</w:t>
      </w:r>
      <w:r/>
    </w:p>
    <w:p>
      <w:r/>
      <w:r>
        <w:t>In summary, Labyrinth on the Thames seeks to build upon its initial success by expanding its event footprint and capacity while aiming to address resident concerns and diversify its musical offerings. The organisers’ commitment to featuring a legendary live band act adds a new dimension to what has been primarily an electronic dance festival, potentially enhancing the event’s appeal and legacy if approved by the council.</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8, 9, 10</w:t>
      </w:r>
      <w:r/>
    </w:p>
    <w:p>
      <w:pPr>
        <w:pStyle w:val="ListBullet"/>
        <w:spacing w:line="240" w:lineRule="auto"/>
        <w:ind w:left="720"/>
      </w:pPr>
      <w:r/>
      <w:hyperlink r:id="rId10">
        <w:r>
          <w:rPr>
            <w:color w:val="0000EE"/>
            <w:u w:val="single"/>
          </w:rPr>
          <w:t>[2]</w:t>
        </w:r>
      </w:hyperlink>
      <w:r>
        <w:t xml:space="preserve"> (Greenwich Wire) - Paragraphs 1, 2, 3</w:t>
      </w:r>
      <w:r/>
    </w:p>
    <w:p>
      <w:pPr>
        <w:pStyle w:val="ListBullet"/>
        <w:spacing w:line="240" w:lineRule="auto"/>
        <w:ind w:left="720"/>
      </w:pPr>
      <w:r/>
      <w:hyperlink r:id="rId11">
        <w:r>
          <w:rPr>
            <w:color w:val="0000EE"/>
            <w:u w:val="single"/>
          </w:rPr>
          <w:t>[3]</w:t>
        </w:r>
      </w:hyperlink>
      <w:r>
        <w:t xml:space="preserve"> (Labyrinth Events website) - Paragraphs 4, 7</w:t>
      </w:r>
      <w:r/>
    </w:p>
    <w:p>
      <w:pPr>
        <w:pStyle w:val="ListBullet"/>
        <w:spacing w:line="240" w:lineRule="auto"/>
        <w:ind w:left="720"/>
      </w:pPr>
      <w:r/>
      <w:hyperlink r:id="rId12">
        <w:r>
          <w:rPr>
            <w:color w:val="0000EE"/>
            <w:u w:val="single"/>
          </w:rPr>
          <w:t>[4]</w:t>
        </w:r>
      </w:hyperlink>
      <w:r>
        <w:t xml:space="preserve"> (The Ticketing Business) - Paragraphs 4, 7</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https://www.mylondon.news/whats-on/whats-on-news/london-gig-organisers-promise-legendary-32862748</w:t>
        </w:r>
      </w:hyperlink>
      <w:r>
        <w:t xml:space="preserve"> - Please view link - unable to able to access data</w:t>
      </w:r>
      <w:r/>
    </w:p>
    <w:p>
      <w:pPr>
        <w:pStyle w:val="ListNumber"/>
        <w:spacing w:line="240" w:lineRule="auto"/>
        <w:ind w:left="720"/>
      </w:pPr>
      <w:r/>
      <w:hyperlink r:id="rId10">
        <w:r>
          <w:rPr>
            <w:color w:val="0000EE"/>
            <w:u w:val="single"/>
          </w:rPr>
          <w:t>https://greenwichwire.co.uk/2025/11/04/labyrinth-on-the-thames-greenwich-licence-2026/</w:t>
        </w:r>
      </w:hyperlink>
      <w:r>
        <w:t xml:space="preserve"> - Labyrinth on the Thames, a music festival held at the Old Royal Naval College in Greenwich, plans to expand its 2026 event from six to nine days. The festival, which took place over two weekends in August 2025, featured artists like Black Coffee and Empire of the Sun. Organisers aim to double the daily capacity to 10,000 attendees. The proposal is under consideration by Greenwich Council, with a licensing sub-committee hearing scheduled for November 12, 2025. Residents have raised concerns about noise, leading to discussions on noise management plans.</w:t>
      </w:r>
      <w:r/>
    </w:p>
    <w:p>
      <w:pPr>
        <w:pStyle w:val="ListNumber"/>
        <w:spacing w:line="240" w:lineRule="auto"/>
        <w:ind w:left="720"/>
      </w:pPr>
      <w:r/>
      <w:hyperlink r:id="rId11">
        <w:r>
          <w:rPr>
            <w:color w:val="0000EE"/>
            <w:u w:val="single"/>
          </w:rPr>
          <w:t>https://www.labyrinthevents.com/onthethames</w:t>
        </w:r>
      </w:hyperlink>
      <w:r>
        <w:t xml:space="preserve"> - Labyrinth on the Thames is a six-date music series held at the Old Royal Naval College in Greenwich, London. The event features contemporary dance music performances set against the historic backdrop of the 17th-century site. Attendees can enjoy music by world-class artists while taking in views of the River Thames and the London skyline. The festival aims to celebrate both the venue's architecture and London's dynamic music scene, with festivities continuing until 11pm each day.</w:t>
      </w:r>
      <w:r/>
    </w:p>
    <w:p>
      <w:pPr>
        <w:pStyle w:val="ListNumber"/>
        <w:spacing w:line="240" w:lineRule="auto"/>
        <w:ind w:left="720"/>
      </w:pPr>
      <w:r/>
      <w:hyperlink r:id="rId12">
        <w:r>
          <w:rPr>
            <w:color w:val="0000EE"/>
            <w:u w:val="single"/>
          </w:rPr>
          <w:t>https://www.theticketingbusiness.com/2025/01/21/labyrinth-brings-first-major-music-event-to-iconic-london-landmark/</w:t>
        </w:r>
      </w:hyperlink>
      <w:r>
        <w:t xml:space="preserve"> - Labyrinth, an independent UK promoter, announced its inaugural open-air live music series, Labyrinth on the Thames, to be held at the Old Royal Naval College in Greenwich. The event is set to feature contemporary electronic acts, with Grammy-winning DJ Black Coffee confirmed as the first headliner. The festival aims to bring world-class performances to the UNESCO World Heritage site, marking the first dance music event at this historic venue. The series is scheduled for the first two weekends in August 2025.</w:t>
      </w:r>
      <w:r/>
    </w:p>
    <w:p>
      <w:pPr>
        <w:pStyle w:val="ListNumber"/>
        <w:spacing w:line="240" w:lineRule="auto"/>
        <w:ind w:left="720"/>
      </w:pPr>
      <w:r/>
      <w:hyperlink r:id="rId12">
        <w:r>
          <w:rPr>
            <w:color w:val="0000EE"/>
            <w:u w:val="single"/>
          </w:rPr>
          <w:t>https://www.theticketingbusiness.com/2025/01/21/labyrinth-brings-first-major-music-event-to-iconic-london-landmark/</w:t>
        </w:r>
      </w:hyperlink>
      <w:r>
        <w:t xml:space="preserve"> - Labyrinth, an independent UK promoter, announced its inaugural open-air live music series, Labyrinth on the Thames, to be held at the Old Royal Naval College in Greenwich. The event is set to feature contemporary electronic acts, with Grammy-winning DJ Black Coffee confirmed as the first headliner. The festival aims to bring world-class performances to the UNESCO World Heritage site, marking the first dance music event at this historic venue. The series is scheduled for the first two weekends in August 2025.</w:t>
      </w:r>
      <w:r/>
    </w:p>
    <w:p>
      <w:pPr>
        <w:pStyle w:val="ListNumber"/>
        <w:spacing w:line="240" w:lineRule="auto"/>
        <w:ind w:left="720"/>
      </w:pPr>
      <w:r/>
      <w:hyperlink r:id="rId11">
        <w:r>
          <w:rPr>
            <w:color w:val="0000EE"/>
            <w:u w:val="single"/>
          </w:rPr>
          <w:t>https://www.labyrinthevents.com/onthethames</w:t>
        </w:r>
      </w:hyperlink>
      <w:r>
        <w:t xml:space="preserve"> - Labyrinth on the Thames is a six-date music series held at the Old Royal Naval College in Greenwich, London. The event features contemporary dance music performances set against the historic backdrop of the 17th-century site. Attendees can enjoy music by world-class artists while taking in views of the River Thames and the London skyline. The festival aims to celebrate both the venue's architecture and London's dynamic music scene, with festivities continuing until 11pm each day.</w:t>
      </w:r>
      <w:r/>
    </w:p>
    <w:p>
      <w:pPr>
        <w:pStyle w:val="ListNumber"/>
        <w:spacing w:line="240" w:lineRule="auto"/>
        <w:ind w:left="720"/>
      </w:pPr>
      <w:r/>
      <w:hyperlink r:id="rId11">
        <w:r>
          <w:rPr>
            <w:color w:val="0000EE"/>
            <w:u w:val="single"/>
          </w:rPr>
          <w:t>https://www.labyrinthevents.com/onthethames</w:t>
        </w:r>
      </w:hyperlink>
      <w:r>
        <w:t xml:space="preserve"> - Labyrinth on the Thames is a six-date music series held at the Old Royal Naval College in Greenwich, London. The event features contemporary dance music performances set against the historic backdrop of the 17th-century site. Attendees can enjoy music by world-class artists while taking in views of the River Thames and the London skyline. The festival aims to celebrate both the venue's architecture and London's dynamic music scene, with festivities continuing until 11pm each day.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whats-on-news/london-gig-organisers-promise-legendary-32862748" TargetMode="External"/><Relationship Id="rId10" Type="http://schemas.openxmlformats.org/officeDocument/2006/relationships/hyperlink" Target="https://greenwichwire.co.uk/2025/11/04/labyrinth-on-the-thames-greenwich-licence-2026/" TargetMode="External"/><Relationship Id="rId11" Type="http://schemas.openxmlformats.org/officeDocument/2006/relationships/hyperlink" Target="https://www.labyrinthevents.com/onthethames" TargetMode="External"/><Relationship Id="rId12" Type="http://schemas.openxmlformats.org/officeDocument/2006/relationships/hyperlink" Target="https://www.theticketingbusiness.com/2025/01/21/labyrinth-brings-first-major-music-event-to-iconic-london-landmark/"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