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underrated Christmas markets in the UK you can visit this winter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discovering cosy, lesser-known Christmas markets across the UK that serve up charm without the crush. From cathedral-close chalets to Victorian fayres and spa-town sparkle, these underrated markets are easier to explore, often more affordable, and full of local craft and seasonal treats worth the short trip.</w:t>
      </w:r>
      <w:r/>
      <w:r/>
    </w:p>
    <w:p>
      <w:pPr>
        <w:pStyle w:val="ListBullet"/>
        <w:spacing w:line="240" w:lineRule="auto"/>
        <w:ind w:left="720"/>
      </w:pPr>
      <w:r/>
      <w:r>
        <w:rPr>
          <w:b/>
        </w:rPr>
        <w:t>Intimate atmosphere:</w:t>
      </w:r>
      <w:r>
        <w:t xml:space="preserve"> Many smaller markets feel less frantic and more festive, with twinkling lights and a homely, walkable layout. </w:t>
      </w:r>
      <w:r/>
    </w:p>
    <w:p>
      <w:pPr>
        <w:pStyle w:val="ListBullet"/>
        <w:spacing w:line="240" w:lineRule="auto"/>
        <w:ind w:left="720"/>
      </w:pPr>
      <w:r/>
      <w:r>
        <w:rPr>
          <w:b/>
        </w:rPr>
        <w:t>Local craft focus:</w:t>
      </w:r>
      <w:r>
        <w:t xml:space="preserve"> Expect handmade gifts, artisan food and boutique stalls rather than mass-produced souvenirs. </w:t>
      </w:r>
      <w:r/>
    </w:p>
    <w:p>
      <w:pPr>
        <w:pStyle w:val="ListBullet"/>
        <w:spacing w:line="240" w:lineRule="auto"/>
        <w:ind w:left="720"/>
      </w:pPr>
      <w:r/>
      <w:r>
        <w:rPr>
          <w:b/>
        </w:rPr>
        <w:t>Great value:</w:t>
      </w:r>
      <w:r>
        <w:t xml:space="preserve"> Fewer queues and easier access to stalls mean you’ll browse longer and spend smarter. </w:t>
      </w:r>
      <w:r/>
    </w:p>
    <w:p>
      <w:pPr>
        <w:pStyle w:val="ListBullet"/>
        <w:spacing w:line="240" w:lineRule="auto"/>
        <w:ind w:left="720"/>
      </w:pPr>
      <w:r/>
      <w:r>
        <w:rPr>
          <w:b/>
        </w:rPr>
        <w:t>Close to London:</w:t>
      </w:r>
      <w:r>
        <w:t xml:space="preserve"> Two top picks are within an hour or so of the capital, perfect for a day trip. </w:t>
      </w:r>
      <w:r/>
    </w:p>
    <w:p>
      <w:pPr>
        <w:pStyle w:val="ListBullet"/>
        <w:spacing w:line="240" w:lineRule="auto"/>
        <w:ind w:left="720"/>
      </w:pPr>
      <w:r/>
      <w:r>
        <w:rPr>
          <w:b/>
        </w:rPr>
        <w:t>Family friendly:</w:t>
      </w:r>
      <w:r>
        <w:t xml:space="preserve"> Events often include carol singers, lantern parades or Victorian entertainers that delight kids and adults alike.</w:t>
      </w:r>
      <w:r/>
      <w:r/>
    </w:p>
    <w:p>
      <w:pPr>
        <w:pStyle w:val="Heading2"/>
      </w:pPr>
      <w:r>
        <w:t>Why Winchester Cathedral’s market still feels like a European discovery</w:t>
      </w:r>
      <w:r/>
    </w:p>
    <w:p>
      <w:r/>
      <w:r>
        <w:t>Winchester Cathedral’s Christmas market keeps a postcard-ready vibe, with chalets set beneath the cathedral’s glowing façade and the scent of mulled wine in the air. It’s the sort of place where the choir’s carols make time slow and your camera keeps clicking.</w:t>
      </w:r>
      <w:r/>
    </w:p>
    <w:p>
      <w:r/>
      <w:r>
        <w:t>The market runs for several weeks from late November, so you’ve got plenty of chances to catch a weekday visit when it’s quieter. Stallholders lean towards handcrafted gifts and luxury food items, which makes it perfect for hunting special presents rather than picking up impulse tat.</w:t>
      </w:r>
      <w:r/>
    </w:p>
    <w:p>
      <w:r/>
      <w:r>
        <w:t>If you want European-style magic without the ferry or flight, this market delivers. And because it’s compact, you can pair a wander round the stalls with a cosy pub meal or a stroll along the water.</w:t>
      </w:r>
      <w:r/>
    </w:p>
    <w:p>
      <w:pPr>
        <w:pStyle w:val="Heading2"/>
      </w:pPr>
      <w:r>
        <w:t>Worcester’s Victorian Christmas Fayre offers theatre, scent and old-fashioned cheer</w:t>
      </w:r>
      <w:r/>
    </w:p>
    <w:p>
      <w:r/>
      <w:r>
        <w:t>Step back in time in Worcester, where the Victorian Christmas Fayre turns streets into a living scene from a Dickens story. Merchants in period costume, carol singers and a traditional carousel make this one of the most atmospheric fairs you’ll find.</w:t>
      </w:r>
      <w:r/>
    </w:p>
    <w:p>
      <w:r/>
      <w:r>
        <w:t>The fayre runs across a few December days and focuses on local craft, street food and festive performances. It smells like roasted chestnuts and mulled spices, and feels more like joining a seasonal village than visiting a commercial event.</w:t>
      </w:r>
      <w:r/>
    </w:p>
    <w:p>
      <w:r/>
      <w:r>
        <w:t>It’s a brilliant pick if you want something theatrical and family-friendly, and the narrow streets give the whole fayre a cosy, close-up feel that’s become rarer at larger markets.</w:t>
      </w:r>
      <w:r/>
    </w:p>
    <w:p>
      <w:pPr>
        <w:pStyle w:val="Heading2"/>
      </w:pPr>
      <w:r>
        <w:t>Durham’s cathedral setting makes a short festival feel spectacular</w:t>
      </w:r>
      <w:r/>
    </w:p>
    <w:p>
      <w:r/>
      <w:r>
        <w:t>Durham’s Christmas festival only lasts a few days, but what it lacks in length it makes up for in drama. The market sits beneath Durham Cathedral, a stone backdrop that’s both impressive and quietly magical under fairy lights.</w:t>
      </w:r>
      <w:r/>
    </w:p>
    <w:p>
      <w:r/>
      <w:r>
        <w:t>Expect a craft marquee, outdoor stalls and a children’s lantern parade that climbs up towards the cathedral , it’s a sensory experience, full of light and community chatter. The concentrated schedule keeps energy high and makes the most of the historic setting.</w:t>
      </w:r>
      <w:r/>
    </w:p>
    <w:p>
      <w:r/>
      <w:r>
        <w:t>If you can only take one short break in December, this is one of the best short-but-sweet market experiences in the north.</w:t>
      </w:r>
      <w:r/>
    </w:p>
    <w:p>
      <w:pPr>
        <w:pStyle w:val="Heading2"/>
      </w:pPr>
      <w:r>
        <w:t>Canterbury balances postcard charm and easy browsing for South East visitors</w:t>
      </w:r>
      <w:r/>
    </w:p>
    <w:p>
      <w:r/>
      <w:r>
        <w:t>Canterbury’s market stretches across mid-November to Christmas Eve, offering over 170 stalls framed by the cathedral and medieval streets. It’s big enough to feel bustling, but the historic layout keeps things pleasant rather than overwhelming.</w:t>
      </w:r>
      <w:r/>
    </w:p>
    <w:p>
      <w:r/>
      <w:r>
        <w:t>You’ll find lots of locally made candles, crafts and food, so it’s a great stop for thoughtful gifts and festive food treats. Combine the market with a wander through the cathedral precincts or a cosy tea in a nearby tearoom for a full-day treat.</w:t>
      </w:r>
      <w:r/>
    </w:p>
    <w:p>
      <w:r/>
      <w:r>
        <w:t>For Londoners looking for a day trip, Canterbury gives cathedral-city atmosphere without the long haul.</w:t>
      </w:r>
      <w:r/>
    </w:p>
    <w:p>
      <w:pPr>
        <w:pStyle w:val="Heading2"/>
      </w:pPr>
      <w:r>
        <w:t>Harrogate’s curated fayre is stylish, calm and perfect for a slow festive weekend</w:t>
      </w:r>
      <w:r/>
    </w:p>
    <w:p>
      <w:r/>
      <w:r>
        <w:t>Harrogate’s Christmas Fayre shows that less can often be more: about 40 beautifully decorated chalets in a spa-town setting create a polished, boutique experience. The vibe is relaxed, with gourmet stalls, artisan designers and tearoom warmth between browsing sessions.</w:t>
      </w:r>
      <w:r/>
    </w:p>
    <w:p>
      <w:r/>
      <w:r>
        <w:t>It’s an excellent choice if you prefer browsing in comfort, stopping for mulled wine and returning to a boutique hotel or spa. The town feels quietly festive rather than frenetic, so you can actually enjoy the details.</w:t>
      </w:r>
      <w:r/>
    </w:p>
    <w:p>
      <w:r/>
      <w:r>
        <w:t>For a classy weekend escape with shopping built in, Harrogate consistently ranks among the best smaller markets.</w:t>
      </w:r>
      <w:r/>
    </w:p>
    <w:p>
      <w:pPr>
        <w:pStyle w:val="Heading2"/>
      </w:pPr>
      <w:r>
        <w:t>How to pick which underrated market suits your trip</w:t>
      </w:r>
      <w:r/>
    </w:p>
    <w:p>
      <w:r/>
      <w:r>
        <w:t>Think about what you want from the day: dramatic cathedral backdrops for atmosphere, Victorian pageantry for theatre, or curated spa-town stalls for a leisurely boutique feel. Weekdays and early evenings are quieter, and these smaller markets reward slow strolls and careful browsing.</w:t>
      </w:r>
      <w:r/>
    </w:p>
    <w:p>
      <w:r/>
      <w:r>
        <w:t>If you’re travelling from London, Canterbury and Winchester are the easiest options for a short trip. Bring cash for small stalls, but many vendors now accept cards. Wear comfy shoes , cobbles and old streets are part of the charm but can be slippery when damp.</w:t>
      </w:r>
      <w:r/>
    </w:p>
    <w:p>
      <w:pPr>
        <w:pStyle w:val="Heading2"/>
      </w:pPr>
      <w:r>
        <w:t>When a market might not be the right call and alternatives to consider</w:t>
      </w:r>
      <w:r/>
    </w:p>
    <w:p>
      <w:r/>
      <w:r>
        <w:t>If you dread crowds or need guaranteed indoor shelter, larger events like Winter Wonderland offer more covered options and rides, but they also come with queues. For a quieter festive outing, consider seasonal craft fairs in community halls or boutique pop-up shops in market towns.</w:t>
      </w:r>
      <w:r/>
    </w:p>
    <w:p>
      <w:r/>
      <w:r>
        <w:t>Remember that short, local festivals often sell out special events like choir concerts or lantern parades, so book those in advance. And if you’re after very specific gifts, check stall lists or official websites before you travel.</w:t>
      </w:r>
      <w:r/>
    </w:p>
    <w:p>
      <w:r/>
      <w:r>
        <w:t>Ready to make festive plans? Check current dates and entry details on each market’s official site and pick the one that suits your pace and your wish list.</w:t>
      </w:r>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https://www.mylondon.news/whats-on/whats-on-news/most-underrated-christmas-markets-uk-32890988</w:t>
        </w:r>
      </w:hyperlink>
      <w:r>
        <w:t xml:space="preserve"> - Please view link - unable to able to access data</w:t>
      </w:r>
      <w:r/>
    </w:p>
    <w:p>
      <w:pPr>
        <w:pStyle w:val="ListNumber"/>
        <w:spacing w:line="240" w:lineRule="auto"/>
        <w:ind w:left="720"/>
      </w:pPr>
      <w:r/>
      <w:hyperlink r:id="rId10">
        <w:r>
          <w:rPr>
            <w:color w:val="0000EE"/>
            <w:u w:val="single"/>
          </w:rPr>
          <w:t>https://www.winchester-cathedral.org.uk/christmas/</w:t>
        </w:r>
      </w:hyperlink>
      <w:r>
        <w:t xml:space="preserve"> - The Winchester Cathedral Christmas Market is an annual event held within the cathedral's historic grounds in Winchester, Hampshire. Recognised as one of the best in Europe, the market features over 140 traders offering a variety of high-quality produce, handmade gifts, and traditional treats. The 2025 market is scheduled from 21st November to 22nd December, with daily opening times varying from 10:00 am to 8:00 pm. Admission is free, and no pre-booking is required. Visitors can also enjoy festive workshops and services during the Christmas period.</w:t>
      </w:r>
      <w:r/>
    </w:p>
    <w:p>
      <w:pPr>
        <w:pStyle w:val="ListNumber"/>
        <w:spacing w:line="240" w:lineRule="auto"/>
        <w:ind w:left="720"/>
      </w:pPr>
      <w:r/>
      <w:hyperlink r:id="rId11">
        <w:r>
          <w:rPr>
            <w:color w:val="0000EE"/>
            <w:u w:val="single"/>
          </w:rPr>
          <w:t>https://www.worcesterchristmasfayre.co.uk/</w:t>
        </w:r>
      </w:hyperlink>
      <w:r>
        <w:t xml:space="preserve"> - The Worcester Victorian Christmas Fayre is a traditional event held annually in Worcester, Worcestershire. The 2025 Fayre is set to take place from 4th to 7th December, featuring nearly 200 stalls across the city centre. Attendees can explore local arts and crafts, street food, and festive gifts. The Fayre also offers Victorian-themed entertainment, including street performers and a traditional carousel. Market hours vary by day, with the funfair operating until late in the evening. The event is free to attend, with specific opening times detailed on the official website.</w:t>
      </w:r>
      <w:r/>
    </w:p>
    <w:p>
      <w:pPr>
        <w:pStyle w:val="ListNumber"/>
        <w:spacing w:line="240" w:lineRule="auto"/>
        <w:ind w:left="720"/>
      </w:pPr>
      <w:r/>
      <w:hyperlink r:id="rId12">
        <w:r>
          <w:rPr>
            <w:color w:val="0000EE"/>
            <w:u w:val="single"/>
          </w:rPr>
          <w:t>https://www.worcesterchristmasfayre.co.uk/thefayre/</w:t>
        </w:r>
      </w:hyperlink>
      <w:r>
        <w:t xml:space="preserve"> - The Worcester Victorian Christmas Fayre, established in 1992, is a cherished annual event in Worcester, Worcestershire. The 2025 Fayre is scheduled from 4th to 7th December, featuring nearly 200 stalls across the city centre. Visitors can browse local arts and crafts, street food, and festive gifts. The Fayre also offers Victorian-themed entertainment, including street performers and a traditional carousel. Market hours vary by day, with the funfair operating until late in the evening. The event is free to attend, with specific opening times detailed on the official website.</w:t>
      </w:r>
      <w:r/>
    </w:p>
    <w:p>
      <w:pPr>
        <w:pStyle w:val="ListNumber"/>
        <w:spacing w:line="240" w:lineRule="auto"/>
        <w:ind w:left="720"/>
      </w:pPr>
      <w:r/>
      <w:hyperlink r:id="rId13">
        <w:r>
          <w:rPr>
            <w:color w:val="0000EE"/>
            <w:u w:val="single"/>
          </w:rPr>
          <w:t>https://www.worcesterchristmasfayre.co.uk/gettinghere/</w:t>
        </w:r>
      </w:hyperlink>
      <w:r>
        <w:t xml:space="preserve"> - The Worcester Victorian Christmas Fayre, held annually in Worcester, Worcestershire, is a popular festive event attracting visitors from across the region. The 2025 Fayre is scheduled from 4th to 7th December. Worcester city centre is accessible via two train stations: Foregate Street Station (0.3 miles from the Fayre) and Shrub Hill Station (0.6 miles from the Fayre). The city is also well-served by public transport, including bus services. During the event, city centre car parks can become busy, so alternative modes of transport or early arrival are recommended. A Park and Ride service will operate on the Saturday and Sunday of the event.</w:t>
      </w:r>
      <w:r/>
    </w:p>
    <w:p>
      <w:pPr>
        <w:pStyle w:val="ListNumber"/>
        <w:spacing w:line="240" w:lineRule="auto"/>
        <w:ind w:left="720"/>
      </w:pPr>
      <w:r/>
      <w:hyperlink r:id="rId14">
        <w:r>
          <w:rPr>
            <w:color w:val="0000EE"/>
            <w:u w:val="single"/>
          </w:rPr>
          <w:t>https://www.worcesterchristmasfayre.co.uk/thefayre/market/</w:t>
        </w:r>
      </w:hyperlink>
      <w:r>
        <w:t xml:space="preserve"> - The Worcester Victorian Christmas Fayre, established in 1992, is a cherished annual event in Worcester, Worcestershire. The 2025 Fayre is scheduled from 4th to 7th December, featuring nearly 200 stalls across the city centre. Visitors can browse local arts and crafts, street food, and festive gifts. The Fayre also offers Victorian-themed entertainment, including street performers and a traditional carousel. Market hours vary by day, with the funfair operating until late in the evening. The event is free to attend, with specific opening times detailed on the official website.</w:t>
      </w:r>
      <w:r/>
    </w:p>
    <w:p>
      <w:pPr>
        <w:pStyle w:val="ListNumber"/>
        <w:spacing w:line="240" w:lineRule="auto"/>
        <w:ind w:left="720"/>
      </w:pPr>
      <w:r/>
      <w:hyperlink r:id="rId15">
        <w:r>
          <w:rPr>
            <w:color w:val="0000EE"/>
            <w:u w:val="single"/>
          </w:rPr>
          <w:t>https://www.worcesterchristmasfayre.co.uk/info/</w:t>
        </w:r>
      </w:hyperlink>
      <w:r>
        <w:t xml:space="preserve"> - The Worcester Victorian Christmas Fayre, established in 1992, is a cherished annual event in Worcester, Worcestershire. The 2025 Fayre is scheduled from 4th to 7th December, featuring nearly 200 stalls across the city centre. Visitors can browse local arts and crafts, street food, and festive gifts. The Fayre also offers Victorian-themed entertainment, including street performers and a traditional carousel. Market hours vary by day, with the funfair operating until late in the evening. The event is free to attend, with specific opening times detailed on the official website.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whats-on-news/most-underrated-christmas-markets-uk-32890988" TargetMode="External"/><Relationship Id="rId10" Type="http://schemas.openxmlformats.org/officeDocument/2006/relationships/hyperlink" Target="https://www.winchester-cathedral.org.uk/christmas/" TargetMode="External"/><Relationship Id="rId11" Type="http://schemas.openxmlformats.org/officeDocument/2006/relationships/hyperlink" Target="https://www.worcesterchristmasfayre.co.uk/" TargetMode="External"/><Relationship Id="rId12" Type="http://schemas.openxmlformats.org/officeDocument/2006/relationships/hyperlink" Target="https://www.worcesterchristmasfayre.co.uk/thefayre/" TargetMode="External"/><Relationship Id="rId13" Type="http://schemas.openxmlformats.org/officeDocument/2006/relationships/hyperlink" Target="https://www.worcesterchristmasfayre.co.uk/gettinghere/" TargetMode="External"/><Relationship Id="rId14" Type="http://schemas.openxmlformats.org/officeDocument/2006/relationships/hyperlink" Target="https://www.worcesterchristmasfayre.co.uk/thefayre/market/" TargetMode="External"/><Relationship Id="rId15" Type="http://schemas.openxmlformats.org/officeDocument/2006/relationships/hyperlink" Target="https://www.worcesterchristmasfayre.co.uk/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