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Eckart von Hirschhausen releases documentary on deepfake fraud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waking up to a new kind of scam , and Eckart von Hirschhausen’s personal hunt for the truth shows why it matters. The film traces how AI-generated videos using real faces and voices fuel international fraud, who’s hurt, and what you can do to spot and stop these fake health ads.</w:t>
      </w:r>
      <w:r/>
    </w:p>
    <w:p>
      <w:r/>
      <w:r>
        <w:t>Essential Takeaways</w:t>
      </w:r>
      <w:r/>
      <w:r/>
    </w:p>
    <w:p>
      <w:pPr>
        <w:pStyle w:val="ListBullet"/>
        <w:spacing w:line="240" w:lineRule="auto"/>
        <w:ind w:left="720"/>
      </w:pPr>
      <w:r/>
      <w:r>
        <w:rPr>
          <w:b/>
        </w:rPr>
        <w:t>Starring fact:</w:t>
      </w:r>
      <w:r>
        <w:t xml:space="preserve"> The documentary follows Eckart von Hirschhausen after scammers used his face and voice in fake health adverts, revealing a personal angle to a global problem.</w:t>
      </w:r>
      <w:r/>
    </w:p>
    <w:p>
      <w:pPr>
        <w:pStyle w:val="ListBullet"/>
        <w:spacing w:line="240" w:lineRule="auto"/>
        <w:ind w:left="720"/>
      </w:pPr>
      <w:r/>
      <w:r>
        <w:rPr>
          <w:b/>
        </w:rPr>
        <w:t>Scope of the fraud:</w:t>
      </w:r>
      <w:r>
        <w:t xml:space="preserve"> Investigations point to networks operating across countries, from Germany to Bulgaria and Brazil, using call centres and targeted data to exploit vulnerable people.</w:t>
      </w:r>
      <w:r/>
    </w:p>
    <w:p>
      <w:pPr>
        <w:pStyle w:val="ListBullet"/>
        <w:spacing w:line="240" w:lineRule="auto"/>
        <w:ind w:left="720"/>
      </w:pPr>
      <w:r/>
      <w:r>
        <w:rPr>
          <w:b/>
        </w:rPr>
        <w:t>Emotional harm:</w:t>
      </w:r>
      <w:r>
        <w:t xml:space="preserve"> Victims are often older or unwell, pressured by scripted sales tactics that sound familiar and urgent.</w:t>
      </w:r>
      <w:r/>
    </w:p>
    <w:p>
      <w:pPr>
        <w:pStyle w:val="ListBullet"/>
        <w:spacing w:line="240" w:lineRule="auto"/>
        <w:ind w:left="720"/>
      </w:pPr>
      <w:r/>
      <w:r>
        <w:rPr>
          <w:b/>
        </w:rPr>
        <w:t>Practical tips:</w:t>
      </w:r>
      <w:r>
        <w:t xml:space="preserve"> The film offers concrete red flags , plausible-sounding guarantees, pressure to buy now, and solicitation via personalised health claims.</w:t>
      </w:r>
      <w:r/>
    </w:p>
    <w:p>
      <w:pPr>
        <w:pStyle w:val="ListBullet"/>
        <w:spacing w:line="240" w:lineRule="auto"/>
        <w:ind w:left="720"/>
      </w:pPr>
      <w:r/>
      <w:r>
        <w:rPr>
          <w:b/>
        </w:rPr>
        <w:t>Bigger picture:</w:t>
      </w:r>
      <w:r>
        <w:t xml:space="preserve"> Experts in the film argue current laws and platform rules lag behind AI’s rapid spread, calling for clearer regulation and accountability.</w:t>
      </w:r>
      <w:r/>
      <w:r/>
    </w:p>
    <w:p>
      <w:pPr>
        <w:pStyle w:val="Heading2"/>
      </w:pPr>
      <w:r>
        <w:t>A shocked presenter becomes a sleuth , and the result is unnerving</w:t>
      </w:r>
      <w:r/>
    </w:p>
    <w:p>
      <w:r/>
      <w:r>
        <w:t>Hirschhausen opens the documentary with a personal sting: his own likeness and voice repurposed to sell bogus remedies, a detail that gives the investigation emotional weight and an easy-to-relate hook. According to the broadcaster’s briefing, the 45-minute film follows him from Germany to distant call centres, and the visuals feel intimate and urgent. Viewers pick up a sense of betrayal , not just of a celebrity, but of the everyday trust we place in online videos and familiar faces.</w:t>
      </w:r>
      <w:r/>
    </w:p>
    <w:p>
      <w:r/>
      <w:r>
        <w:t>The backstory explains how easy-to-use AI tools have multiplied deepfakes, while data brokers and ad platforms feed scammers the profiles they need. That combination, the film suggests, makes anyone with a public presence vulnerable, and leaves ordinary consumers exposed to sophisticated persuasion.</w:t>
      </w:r>
      <w:r/>
    </w:p>
    <w:p>
      <w:pPr>
        <w:pStyle w:val="Heading2"/>
      </w:pPr>
      <w:r>
        <w:t>How scammers weaponise empathy and data</w:t>
      </w:r>
      <w:r/>
    </w:p>
    <w:p>
      <w:r/>
      <w:r>
        <w:t>Hirschhausen’s reporting shows the scam as more than a tech trick; it’s a sales system built on emotional manipulation. Whistleblower material featured in the documentary includes training scripts and call recordings, which demonstrate how sellers are coached to play on fears about weight, heart health or potency. Those human touches , the gentle urgency, the medical-sounding terms , are what make the videos feel believable.</w:t>
      </w:r>
      <w:r/>
    </w:p>
    <w:p>
      <w:r/>
      <w:r>
        <w:t>Experts in the film point out that targeted ads and harvested health interests create a precision that past con artists could only dream of. That’s why older or ill people so often become victims: the messaging appears tailor-made and therefore trustworthy.</w:t>
      </w:r>
      <w:r/>
    </w:p>
    <w:p>
      <w:pPr>
        <w:pStyle w:val="Heading2"/>
      </w:pPr>
      <w:r>
        <w:t>Why regulation and platforms are part of the story</w:t>
      </w:r>
      <w:r/>
    </w:p>
    <w:p>
      <w:r/>
      <w:r>
        <w:t>The documentary doesn’t stop at the scammers. It looks upstream at the tech giants and digital ad economy that allow deepfakes to reach millions. Hirschhausen argues, and the film’s commentators echo, that platforms profit from personalised advertising while moderation and legal frameworks trail behind technological advances. That gap, they say, undermines trust in institutions and in science.</w:t>
      </w:r>
      <w:r/>
    </w:p>
    <w:p>
      <w:r/>
      <w:r>
        <w:t>Policy voices in the film call for binding rules on commercial platforms, better data-protection enforcement, and clearer responsibilities for intermediaries. If you care about preserving public discourse and preventing fraud, those conversations in the film feel pressing and overdue.</w:t>
      </w:r>
      <w:r/>
    </w:p>
    <w:p>
      <w:pPr>
        <w:pStyle w:val="Heading2"/>
      </w:pPr>
      <w:r>
        <w:t>Practical advice: spotting a fake and staying safe online</w:t>
      </w:r>
      <w:r/>
    </w:p>
    <w:p>
      <w:r/>
      <w:r>
        <w:t>One of the most useful parts of the documentary is its consumer checklist. Look for high-pressure language, requests to pay outside secure channels, miracle claims without evidence, and inconsistencies in the footage or audio. If a video features someone you recognise, verify it on the person’s official channels before acting.</w:t>
      </w:r>
      <w:r/>
    </w:p>
    <w:p>
      <w:r/>
      <w:r>
        <w:t>Hirschhausen and the film’s experts recommend simple steps: report suspicious ads, check with a healthcare professional before buying treatments, and watch for unusual payment requests. Those actions won’t stop all fraud, but they make you a much harder target.</w:t>
      </w:r>
      <w:r/>
    </w:p>
    <w:p>
      <w:pPr>
        <w:pStyle w:val="Heading2"/>
      </w:pPr>
      <w:r>
        <w:t>What the future looks like , and why this film is a warning</w:t>
      </w:r>
      <w:r/>
    </w:p>
    <w:p>
      <w:r/>
      <w:r>
        <w:t>This documentary forms part of a wider ARD focus on deception in the digital age, pairing with other films that explore deepfakes from multiple angles. The picture painted is clear: as AI tools become cheaper and more convincing, the social cost of impersonation rises. Hirschhausen’s plea that “my voice belongs to me, my face belongs to me” resonates beyond celebrity rights and into the everyday need for digital trust.</w:t>
      </w:r>
      <w:r/>
    </w:p>
    <w:p>
      <w:r/>
      <w:r>
        <w:t>The film is both a vivid case study and a civic alarm bell , it’s sobering, but it also equips viewers with steps to protect themselves and others.</w:t>
      </w:r>
      <w:r/>
    </w:p>
    <w:p>
      <w:r/>
      <w:r>
        <w:t>It's a small change in habits that can make every click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https://www.abendzeitung-muenchen.de/tv/hirschhausen-und-die-deepfake-mafia-sein-persoenlichster-film-art-1128761</w:t>
        </w:r>
      </w:hyperlink>
      <w:r>
        <w:t xml:space="preserve"> - Please view link - unable to able to access data</w:t>
      </w:r>
      <w:r/>
    </w:p>
    <w:p>
      <w:pPr>
        <w:pStyle w:val="ListNumber"/>
        <w:spacing w:line="240" w:lineRule="auto"/>
        <w:ind w:left="720"/>
      </w:pPr>
      <w:r/>
      <w:hyperlink r:id="rId10">
        <w:r>
          <w:rPr>
            <w:color w:val="0000EE"/>
            <w:u w:val="single"/>
          </w:rPr>
          <w:t>https://presse.wdr.de/plounge/wdr/programm/2026/04/20260401_hirschhausen_deepfake_mafia.html</w:t>
        </w:r>
      </w:hyperlink>
      <w:r>
        <w:t xml:space="preserve"> - The WDR press release details the upcoming ARD/WDR documentary 'Hirschhausen und die Deepfake-Mafia', which investigates a global fraud industry exploiting deepfake technology to manipulate consumers into purchasing fake health products. Eckart von Hirschhausen travels from Germany to Brazil to uncover the international networks behind this deception. The documentary airs on May 4, 2026, at 20:15 on Das Erste and is available on the ARD Mediathek from May 1, 2026. (</w:t>
      </w:r>
      <w:hyperlink r:id="rId16">
        <w:r>
          <w:rPr>
            <w:color w:val="0000EE"/>
            <w:u w:val="single"/>
          </w:rPr>
          <w:t>presse.wdr.de</w:t>
        </w:r>
      </w:hyperlink>
      <w:r>
        <w:t>)</w:t>
      </w:r>
      <w:r/>
    </w:p>
    <w:p>
      <w:pPr>
        <w:pStyle w:val="ListNumber"/>
        <w:spacing w:line="240" w:lineRule="auto"/>
        <w:ind w:left="720"/>
      </w:pPr>
      <w:r/>
      <w:hyperlink r:id="rId12">
        <w:r>
          <w:rPr>
            <w:color w:val="0000EE"/>
            <w:u w:val="single"/>
          </w:rPr>
          <w:t>https://presse.wdr.de/plounge/wdr/programm/2026/04/20260401_hirschhausen_deepfakes.html</w:t>
        </w:r>
      </w:hyperlink>
      <w:r>
        <w:t xml:space="preserve"> - This WDR press release announces the documentary 'Hirschhausen und die Deepfake-Mafia', which explores the dangers of deepfakes in the digital age. Eckart von Hirschhausen investigates how deepfake technology is used to deceive consumers into buying fraudulent health products. The documentary is set to air on May 4, 2026, at 20:15 on Das Erste and will be available on the ARD Mediathek starting May 1, 2026. (</w:t>
      </w:r>
      <w:hyperlink r:id="rId17">
        <w:r>
          <w:rPr>
            <w:color w:val="0000EE"/>
            <w:u w:val="single"/>
          </w:rPr>
          <w:t>presse.wdr.de</w:t>
        </w:r>
      </w:hyperlink>
      <w:r>
        <w:t>)</w:t>
      </w:r>
      <w:r/>
    </w:p>
    <w:p>
      <w:pPr>
        <w:pStyle w:val="ListNumber"/>
        <w:spacing w:line="240" w:lineRule="auto"/>
        <w:ind w:left="720"/>
      </w:pPr>
      <w:r/>
      <w:hyperlink r:id="rId11">
        <w:r>
          <w:rPr>
            <w:color w:val="0000EE"/>
            <w:u w:val="single"/>
          </w:rPr>
          <w:t>https://www.zeit.de/news/2026-04/03/hirschhausen-deepfakes-bringen-die-demokratie-ins-wanken</w:t>
        </w:r>
      </w:hyperlink>
      <w:r>
        <w:t xml:space="preserve"> - In this article from DIE ZEIT, Eckart von Hirschhausen discusses the impact of deepfakes on democracy. He warns that the proliferation of deepfake technology undermines trust in information and institutions, calling for legal measures against their creation. Hirschhausen shares his personal experience of being a victim of deepfakes used to promote fraudulent health products. (</w:t>
      </w:r>
      <w:hyperlink r:id="rId18">
        <w:r>
          <w:rPr>
            <w:color w:val="0000EE"/>
            <w:u w:val="single"/>
          </w:rPr>
          <w:t>zeit.de</w:t>
        </w:r>
      </w:hyperlink>
      <w:r>
        <w:t>)</w:t>
      </w:r>
      <w:r/>
    </w:p>
    <w:p>
      <w:pPr>
        <w:pStyle w:val="ListNumber"/>
        <w:spacing w:line="240" w:lineRule="auto"/>
        <w:ind w:left="720"/>
      </w:pPr>
      <w:r/>
      <w:hyperlink r:id="rId13">
        <w:r>
          <w:rPr>
            <w:color w:val="0000EE"/>
            <w:u w:val="single"/>
          </w:rPr>
          <w:t>https://www.presseportal.de/pm/6694/6265323</w:t>
        </w:r>
      </w:hyperlink>
      <w:r>
        <w:t xml:space="preserve"> - This press release from the ARD Das Erste highlights two new documentaries focusing on deepfakes: 'Hirschhausen und die Deepfake-Mafia' and 'F*CK DEEPFAKES!' with Collien Fernandes. Both documentaries aim to shed light on the dangers of deepfakes and digital manipulation. 'Hirschhausen und die Deepfake-Mafia' airs on May 4, 2026, at 20:15 on Das Erste and is available on the ARD Mediathek from May 1, 2026. (</w:t>
      </w:r>
      <w:hyperlink r:id="rId19">
        <w:r>
          <w:rPr>
            <w:color w:val="0000EE"/>
            <w:u w:val="single"/>
          </w:rPr>
          <w:t>presseportal.de</w:t>
        </w:r>
      </w:hyperlink>
      <w:r>
        <w:t>)</w:t>
      </w:r>
      <w:r/>
    </w:p>
    <w:p>
      <w:pPr>
        <w:pStyle w:val="ListNumber"/>
        <w:spacing w:line="240" w:lineRule="auto"/>
        <w:ind w:left="720"/>
      </w:pPr>
      <w:r/>
      <w:hyperlink r:id="rId14">
        <w:r>
          <w:rPr>
            <w:color w:val="0000EE"/>
            <w:u w:val="single"/>
          </w:rPr>
          <w:t>https://web.de/magazine/panorama/verbrechen-vermisste/eckart-hirschhausen-musk-zuckerberg-teil-deepfake-mafia-42206452</w:t>
        </w:r>
      </w:hyperlink>
      <w:r>
        <w:t xml:space="preserve"> - In this interview with WEB.DE, Eckart von Hirschhausen discusses the misuse of deepfake technology in the health sector. He shares his personal experience of being a victim of deepfakes used to promote fraudulent health products. Hirschhausen criticizes tech companies like Musk and Zuckerberg for their role in enabling the spread of deepfakes and calls for stricter regulations. (</w:t>
      </w:r>
      <w:hyperlink r:id="rId20">
        <w:r>
          <w:rPr>
            <w:color w:val="0000EE"/>
            <w:u w:val="single"/>
          </w:rPr>
          <w:t>web.de</w:t>
        </w:r>
      </w:hyperlink>
      <w:r>
        <w:t>)</w:t>
      </w:r>
      <w:r/>
    </w:p>
    <w:p>
      <w:pPr>
        <w:pStyle w:val="ListNumber"/>
        <w:spacing w:line="240" w:lineRule="auto"/>
        <w:ind w:left="720"/>
      </w:pPr>
      <w:r/>
      <w:hyperlink r:id="rId15">
        <w:r>
          <w:rPr>
            <w:color w:val="0000EE"/>
            <w:u w:val="single"/>
          </w:rPr>
          <w:t>https://www.zeit.de/2025/13/deepfakes-ki-faelschung-eckart-von-hirschhausen-meta-gericht</w:t>
        </w:r>
      </w:hyperlink>
      <w:r>
        <w:t xml:space="preserve"> - This article from DIE ZEIT reports on Eckart von Hirschhausen's legal victory against Meta (formerly Facebook) over the misuse of his image and voice in deepfake advertisements. The court ruled that platforms have an 'active duty to examine' and must block infringing content without further notice. Hirschhausen emphasizes the need for laws against deepfakes to protect democracy. (</w:t>
      </w:r>
      <w:hyperlink r:id="rId21">
        <w:r>
          <w:rPr>
            <w:color w:val="0000EE"/>
            <w:u w:val="single"/>
          </w:rPr>
          <w:t>zeit.de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tv/hirschhausen-und-die-deepfake-mafia-sein-persoenlichster-film-art-1128761" TargetMode="External"/><Relationship Id="rId10" Type="http://schemas.openxmlformats.org/officeDocument/2006/relationships/hyperlink" Target="https://presse.wdr.de/plounge/wdr/programm/2026/04/20260401_hirschhausen_deepfake_mafia.html" TargetMode="External"/><Relationship Id="rId11" Type="http://schemas.openxmlformats.org/officeDocument/2006/relationships/hyperlink" Target="https://www.zeit.de/news/2026-04/03/hirschhausen-deepfakes-bringen-die-demokratie-ins-wanken" TargetMode="External"/><Relationship Id="rId12" Type="http://schemas.openxmlformats.org/officeDocument/2006/relationships/hyperlink" Target="https://presse.wdr.de/plounge/wdr/programm/2026/04/20260401_hirschhausen_deepfakes.html" TargetMode="External"/><Relationship Id="rId13" Type="http://schemas.openxmlformats.org/officeDocument/2006/relationships/hyperlink" Target="https://www.presseportal.de/pm/6694/6265323" TargetMode="External"/><Relationship Id="rId14" Type="http://schemas.openxmlformats.org/officeDocument/2006/relationships/hyperlink" Target="https://web.de/magazine/panorama/verbrechen-vermisste/eckart-hirschhausen-musk-zuckerberg-teil-deepfake-mafia-42206452" TargetMode="External"/><Relationship Id="rId15" Type="http://schemas.openxmlformats.org/officeDocument/2006/relationships/hyperlink" Target="https://www.zeit.de/2025/13/deepfakes-ki-faelschung-eckart-von-hirschhausen-meta-gericht" TargetMode="External"/><Relationship Id="rId16" Type="http://schemas.openxmlformats.org/officeDocument/2006/relationships/hyperlink" Target="https://presse.wdr.de/plounge/wdr/programm/2026/04/20260401_hirschhausen_deepfake_mafia.html?utm_source=openai" TargetMode="External"/><Relationship Id="rId17" Type="http://schemas.openxmlformats.org/officeDocument/2006/relationships/hyperlink" Target="https://presse.wdr.de/plounge/wdr/programm/2026/04/20260401_hirschhausen_deepfakes.html?utm_source=openai" TargetMode="External"/><Relationship Id="rId18" Type="http://schemas.openxmlformats.org/officeDocument/2006/relationships/hyperlink" Target="https://www.zeit.de/news/2026-04/03/hirschhausen-deepfakes-bringen-die-demokratie-ins-wanken?utm_source=openai" TargetMode="External"/><Relationship Id="rId19" Type="http://schemas.openxmlformats.org/officeDocument/2006/relationships/hyperlink" Target="https://www.presseportal.de/pm/6694/6265323?utm_source=openai" TargetMode="External"/><Relationship Id="rId20" Type="http://schemas.openxmlformats.org/officeDocument/2006/relationships/hyperlink" Target="https://web.de/magazine/panorama/verbrechen-vermisste/eckart-hirschhausen-musk-zuckerberg-teil-deepfake-mafia-42206452?utm_source=openai" TargetMode="External"/><Relationship Id="rId21" Type="http://schemas.openxmlformats.org/officeDocument/2006/relationships/hyperlink" Target="https://www.zeit.de/2025/13/deepfakes-ki-faelschung-eckart-von-hirschhausen-meta-geric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