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Reddit’s AI-driven ad growth accelerates as revenue surpasses expectations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Reddit’s latest quarterly figures show the company continuing to convert audience growth into stronger advertising sales, with Reuters-style reporting from the company’s earnings release indicating that ad revenue climbed 74% year on year to $625 million in the first quarter. The jump came alongside a 17% rise in global daily active users to 126.8 million and a 7% increase in the US to 53.5 million, while average revenue per user advanced 44%, suggesting the platform is monetising its traffic more effectively.</w:t>
      </w:r>
      <w:r/>
    </w:p>
    <w:p>
      <w:r/>
      <w:r>
        <w:t>A key part of that improvement appears to be Reddit’s push into AI-assisted advertising. According to the company’s own results and reporting from industry outlets, its performance-focused products are helping advertisers automate campaign management and improve conversion outcomes, bringing Reddit closer to the playbook long used by larger digital ad rivals such as Google and Meta. The company has also expanded commerce-oriented formats, including shoppable ad units embedded within discussion threads.</w:t>
      </w:r>
      <w:r/>
    </w:p>
    <w:p>
      <w:r/>
      <w:r>
        <w:t>The growth in performance advertising is becoming more central to Reddit’s business mix. Reports from the earnings update say this segment now accounts for about 60% of total ad revenue, while the number of active advertisers rose 75% from a year earlier. Lower-funnel revenue also recorded triple-digit growth, reinforcing the view that brands are increasingly using Reddit not just for awareness, but for measurable sales results.</w:t>
      </w:r>
      <w:r/>
    </w:p>
    <w:p>
      <w:r/>
      <w:r>
        <w:t>Reddit is also benefiting from broader shifts in how users discover information online. The company said search-driven weekly user arrivals rose 30%, reflecting both its visibility in search results and its growing presence in AI-generated summaries. That tailwind may matter as publishers and platforms wrestle with changing traffic patterns across the open web.</w:t>
      </w:r>
      <w:r/>
    </w:p>
    <w:p>
      <w:r/>
      <w:r>
        <w:t>Looking ahead, management is aiming for further scale, with long-term ambitions of 100 million daily users in the US and 1 billion globally. The company is also tightening login and moderation systems in an effort to improve verification and reduce invalid traffic. Investors responded positively to the update, with shares moving higher in premarket trading after the results and outlook suggested Reddit’s advertising model is gaining momentum.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9">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https://www.mobilemarketingreads.com/reddit-ad-revenue-q1-2026/?utm_source=rss&amp;utm_medium=rss&amp;utm_campaign=reddit-ad-revenue-q1-2026</w:t>
        </w:r>
      </w:hyperlink>
      <w:r>
        <w:t xml:space="preserve"> - Please view link - unable to able to access data</w:t>
      </w:r>
      <w:r/>
    </w:p>
    <w:p>
      <w:pPr>
        <w:pStyle w:val="ListNumber"/>
        <w:spacing w:line="240" w:lineRule="auto"/>
        <w:ind w:left="720"/>
      </w:pPr>
      <w:r/>
      <w:hyperlink r:id="rId10">
        <w:r>
          <w:rPr>
            <w:color w:val="0000EE"/>
            <w:u w:val="single"/>
          </w:rPr>
          <w:t>https://www.exchange4media.com/digital-news/reddit-reports-74-surge-in-advertising-revenue-in-q1-fy26-154309.html</w:t>
        </w:r>
      </w:hyperlink>
      <w:r>
        <w:t xml:space="preserve"> - Reddit reported a 74% surge in advertising revenue in Q1 FY26, reaching $625 million. This growth was driven by a 17% increase in global daily active users to 126.8 million and a 7% rise in U.S. daily users to 53.5 million. Average revenue per user also increased by 44% year-over-year, reflecting improved monetization across the platform. (</w:t>
      </w:r>
      <w:hyperlink r:id="rId15">
        <w:r>
          <w:rPr>
            <w:color w:val="0000EE"/>
            <w:u w:val="single"/>
          </w:rPr>
          <w:t>exchange4media.com</w:t>
        </w:r>
      </w:hyperlink>
      <w:r>
        <w:t>)</w:t>
      </w:r>
      <w:r/>
    </w:p>
    <w:p>
      <w:pPr>
        <w:pStyle w:val="ListNumber"/>
        <w:spacing w:line="240" w:lineRule="auto"/>
        <w:ind w:left="720"/>
      </w:pPr>
      <w:r/>
      <w:hyperlink r:id="rId12">
        <w:r>
          <w:rPr>
            <w:color w:val="0000EE"/>
            <w:u w:val="single"/>
          </w:rPr>
          <w:t>https://www.investing.com/news/stock-market-news/reddit-expects-revenue-above-estimates-as-ai-tools-fuel-ad-growth-4651177</w:t>
        </w:r>
      </w:hyperlink>
      <w:r>
        <w:t xml:space="preserve"> - Reddit forecasts second-quarter revenue above analysts' estimates, attributing the growth to its AI-powered advertising tools. The platform offers AI-focused features that allow advertisers to target users based on interests and communities within subreddit discussion threads. Active advertiser count grew 75% year-over-year, marking the third consecutive quarter of strong growth. (</w:t>
      </w:r>
      <w:hyperlink r:id="rId16">
        <w:r>
          <w:rPr>
            <w:color w:val="0000EE"/>
            <w:u w:val="single"/>
          </w:rPr>
          <w:t>investing.com</w:t>
        </w:r>
      </w:hyperlink>
      <w:r>
        <w:t>)</w:t>
      </w:r>
      <w:r/>
    </w:p>
    <w:p>
      <w:pPr>
        <w:pStyle w:val="ListNumber"/>
        <w:spacing w:line="240" w:lineRule="auto"/>
        <w:ind w:left="720"/>
      </w:pPr>
      <w:r/>
      <w:hyperlink r:id="rId13">
        <w:r>
          <w:rPr>
            <w:color w:val="0000EE"/>
            <w:u w:val="single"/>
          </w:rPr>
          <w:t>https://www.investing.com/news/stock-market-news/reddit-rallies-as-ai-driven-ad-growth-fuels-strong-revenue-outlook-4652234</w:t>
        </w:r>
      </w:hyperlink>
      <w:r>
        <w:t xml:space="preserve"> - Reddit's shares rose 16% in premarket trading following an upbeat quarterly revenue forecast, underscoring the effectiveness of its AI-driven advertising tools. The platform's AI-optimized ad system helps advertisers place targeted ads within relevant discussion threads across its interest-based communities. This strategy positions Reddit as a growing competitor to larger ad platforms like Meta's Instagram and Facebook. (</w:t>
      </w:r>
      <w:hyperlink r:id="rId17">
        <w:r>
          <w:rPr>
            <w:color w:val="0000EE"/>
            <w:u w:val="single"/>
          </w:rPr>
          <w:t>investing.com</w:t>
        </w:r>
      </w:hyperlink>
      <w:r>
        <w:t>)</w:t>
      </w:r>
      <w:r/>
    </w:p>
    <w:p>
      <w:pPr>
        <w:pStyle w:val="ListNumber"/>
        <w:spacing w:line="240" w:lineRule="auto"/>
        <w:ind w:left="720"/>
      </w:pPr>
      <w:r/>
      <w:hyperlink r:id="rId9">
        <w:r>
          <w:rPr>
            <w:color w:val="0000EE"/>
            <w:u w:val="single"/>
          </w:rPr>
          <w:t>https://www.mobilemarketingreads.com/reddit-ad-revenue-q1-2026/?utm_source=rss&amp;utm_medium=rss&amp;utm_campaign=reddit-ad-revenue-q1-2026</w:t>
        </w:r>
      </w:hyperlink>
      <w:r>
        <w:t xml:space="preserve"> - Reddit's Q1 2026 advertising revenue increased by 74% year-over-year to $625 million, driven by a 17% rise in global daily active users to 126.8 million. The company attributes much of this growth to advancements in its advertising technology stack, particularly AI-driven optimization tools. Reddit Max, a performance-focused product, automates campaign management and improves outcomes for advertisers, similar to offerings from competitors like Google and Meta.</w:t>
      </w:r>
      <w:r/>
    </w:p>
    <w:p>
      <w:pPr>
        <w:pStyle w:val="ListNumber"/>
        <w:spacing w:line="240" w:lineRule="auto"/>
        <w:ind w:left="720"/>
      </w:pPr>
      <w:r/>
      <w:hyperlink r:id="rId11">
        <w:r>
          <w:rPr>
            <w:color w:val="0000EE"/>
            <w:u w:val="single"/>
          </w:rPr>
          <w:t>https://www.nasdaq.com/press-release/reddit-reports-first-quarter-2026-results-2026-04-30</w:t>
        </w:r>
      </w:hyperlink>
      <w:r>
        <w:t xml:space="preserve"> - Reddit reported strong first-quarter 2026 results, with revenue rising 69% year-over-year to $663 million and net income of $204 million. Daily Active Uniques increased 17% year-over-year to 126.8 million, underscoring continued user engagement. The company's gross margin improved to 91.5%, with net income reaching 31% of total revenue. (</w:t>
      </w:r>
      <w:hyperlink r:id="rId18">
        <w:r>
          <w:rPr>
            <w:color w:val="0000EE"/>
            <w:u w:val="single"/>
          </w:rPr>
          <w:t>nasdaq.com</w:t>
        </w:r>
      </w:hyperlink>
      <w:r>
        <w:t>)</w:t>
      </w:r>
      <w:r/>
    </w:p>
    <w:p>
      <w:pPr>
        <w:pStyle w:val="ListNumber"/>
        <w:spacing w:line="240" w:lineRule="auto"/>
        <w:ind w:left="720"/>
      </w:pPr>
      <w:r/>
      <w:hyperlink r:id="rId19">
        <w:r>
          <w:rPr>
            <w:color w:val="0000EE"/>
            <w:u w:val="single"/>
          </w:rPr>
          <w:t>https://www.androidcentral.com/phones/google-pixel/alphabet-earnings-q2-2026</w:t>
        </w:r>
      </w:hyperlink>
      <w:r>
        <w:t xml:space="preserve"> - Alphabet, Google's parent company, reported substantial growth in its Q1 2026 earnings, with revenue reaching $109.9 billion—a 22% increase from $90.2 billion in Q1 2025. This surge is primarily attributed to the company’s expansive integration of AI across its services, including a strong performance from Google Search and the AI-powered Gemini platform. (</w:t>
      </w:r>
      <w:hyperlink r:id="rId20">
        <w:r>
          <w:rPr>
            <w:color w:val="0000EE"/>
            <w:u w:val="single"/>
          </w:rPr>
          <w:t>androidcentral.com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bilemarketingreads.com/reddit-ad-revenue-q1-2026/?utm_source=rss&amp;utm_medium=rss&amp;utm_campaign=reddit-ad-revenue-q1-2026" TargetMode="External"/><Relationship Id="rId10" Type="http://schemas.openxmlformats.org/officeDocument/2006/relationships/hyperlink" Target="https://www.exchange4media.com/digital-news/reddit-reports-74-surge-in-advertising-revenue-in-q1-fy26-154309.html" TargetMode="External"/><Relationship Id="rId11" Type="http://schemas.openxmlformats.org/officeDocument/2006/relationships/hyperlink" Target="https://www.nasdaq.com/press-release/reddit-reports-first-quarter-2026-results-2026-04-30" TargetMode="External"/><Relationship Id="rId12" Type="http://schemas.openxmlformats.org/officeDocument/2006/relationships/hyperlink" Target="https://www.investing.com/news/stock-market-news/reddit-expects-revenue-above-estimates-as-ai-tools-fuel-ad-growth-4651177" TargetMode="External"/><Relationship Id="rId13" Type="http://schemas.openxmlformats.org/officeDocument/2006/relationships/hyperlink" Target="https://www.investing.com/news/stock-market-news/reddit-rallies-as-ai-driven-ad-growth-fuels-strong-revenue-outlook-4652234" TargetMode="External"/><Relationship Id="rId14" Type="http://schemas.openxmlformats.org/officeDocument/2006/relationships/hyperlink" Target="https://www.noahwire.com" TargetMode="External"/><Relationship Id="rId15" Type="http://schemas.openxmlformats.org/officeDocument/2006/relationships/hyperlink" Target="https://www.exchange4media.com/digital-news/reddit-reports-74-surge-in-advertising-revenue-in-q1-fy26-154309.html?utm_source=openai" TargetMode="External"/><Relationship Id="rId16" Type="http://schemas.openxmlformats.org/officeDocument/2006/relationships/hyperlink" Target="https://www.investing.com/news/stock-market-news/reddit-expects-revenue-above-estimates-as-ai-tools-fuel-ad-growth-4651177?utm_source=openai" TargetMode="External"/><Relationship Id="rId17" Type="http://schemas.openxmlformats.org/officeDocument/2006/relationships/hyperlink" Target="https://www.investing.com/news/stock-market-news/reddit-rallies-as-aidriven-ad-growth-fuels-strong-revenue-outlook-4652234?utm_source=openai" TargetMode="External"/><Relationship Id="rId18" Type="http://schemas.openxmlformats.org/officeDocument/2006/relationships/hyperlink" Target="https://www.nasdaq.com/press-release/reddit-reports-first-quarter-2026-results-2026-04-30?utm_source=openai" TargetMode="External"/><Relationship Id="rId19" Type="http://schemas.openxmlformats.org/officeDocument/2006/relationships/hyperlink" Target="https://www.androidcentral.com/phones/google-pixel/alphabet-earnings-q2-2026" TargetMode="External"/><Relationship Id="rId20" Type="http://schemas.openxmlformats.org/officeDocument/2006/relationships/hyperlink" Target="https://www.androidcentral.com/phones/google-pixel/alphabet-earnings-q2-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