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Strategy Moves by Willis Towers Watson After Newfront Deal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corporate AI strategies are watching Willis Towers Watson as it pivots after the Newfront acquisition, blending tech and human expertise to drive growth, defend market share and lift productivity across insurance, risk and benefits. This matters because scale, proprietary data and trusted client relationships are shaping a very different AI playbook.</w:t>
      </w:r>
      <w:r/>
    </w:p>
    <w:p>
      <w:r/>
      <w:r>
        <w:t>Essential Takeaways</w:t>
      </w:r>
      <w:r/>
      <w:r/>
    </w:p>
    <w:p>
      <w:pPr>
        <w:pStyle w:val="ListBullet"/>
        <w:spacing w:line="240" w:lineRule="auto"/>
        <w:ind w:left="720"/>
      </w:pPr>
      <w:r/>
      <w:r>
        <w:rPr>
          <w:b/>
        </w:rPr>
        <w:t>Scale advantage:</w:t>
      </w:r>
      <w:r>
        <w:t xml:space="preserve"> WTW is leveraging global reach and proprietary data to deploy AI at enterprise scale, not piecemeal experiments.</w:t>
      </w:r>
      <w:r/>
    </w:p>
    <w:p>
      <w:pPr>
        <w:pStyle w:val="ListBullet"/>
        <w:spacing w:line="240" w:lineRule="auto"/>
        <w:ind w:left="720"/>
      </w:pPr>
      <w:r/>
      <w:r>
        <w:rPr>
          <w:b/>
        </w:rPr>
        <w:t>Human + tech:</w:t>
      </w:r>
      <w:r>
        <w:t xml:space="preserve"> Management says clients expect technology alongside human expertise, so AI is enhancing judgement and advocacy rather than replacing them.</w:t>
      </w:r>
      <w:r/>
    </w:p>
    <w:p>
      <w:pPr>
        <w:pStyle w:val="ListBullet"/>
        <w:spacing w:line="240" w:lineRule="auto"/>
        <w:ind w:left="720"/>
      </w:pPr>
      <w:r/>
      <w:r>
        <w:rPr>
          <w:b/>
        </w:rPr>
        <w:t>Early wins:</w:t>
      </w:r>
      <w:r>
        <w:t xml:space="preserve"> Tools like Call Note Assist have processed millions of calls and cut post-call work by a third; endorsement processing is down by 90%.</w:t>
      </w:r>
      <w:r/>
    </w:p>
    <w:p>
      <w:pPr>
        <w:pStyle w:val="ListBullet"/>
        <w:spacing w:line="240" w:lineRule="auto"/>
        <w:ind w:left="720"/>
      </w:pPr>
      <w:r/>
      <w:r>
        <w:rPr>
          <w:b/>
        </w:rPr>
        <w:t>Product rollouts:</w:t>
      </w:r>
      <w:r>
        <w:t xml:space="preserve"> Neuron and Rewards AI are already live in specific lines, with broader deployment planned through 2026.</w:t>
      </w:r>
      <w:r/>
    </w:p>
    <w:p>
      <w:pPr>
        <w:pStyle w:val="ListBullet"/>
        <w:spacing w:line="240" w:lineRule="auto"/>
        <w:ind w:left="720"/>
      </w:pPr>
      <w:r/>
      <w:r>
        <w:rPr>
          <w:b/>
        </w:rPr>
        <w:t>Reinvestment stance:</w:t>
      </w:r>
      <w:r>
        <w:t xml:space="preserve"> Efficiency gains will be partly reinvested into products and talent to sustain defensibility and growth.</w:t>
      </w:r>
      <w:r/>
      <w:r/>
    </w:p>
    <w:p>
      <w:pPr>
        <w:pStyle w:val="Heading2"/>
      </w:pPr>
      <w:r>
        <w:t>Why WTW’s AI story feels different from a typical cost-cutting pitch</w:t>
      </w:r>
      <w:r/>
    </w:p>
    <w:p>
      <w:r/>
      <w:r>
        <w:t>The clearest hook is WTW’s insistence that AI is a growth and defensibility tool rather than a one-off efficiency play, and you can almost hear the boardroom relief when executives say they’ll reinvest savings. According to the company, clients want both technology and human smarts, so the firm is packaging AI to augment advisers and brokers where mistakes matter most, claims, carrier negotiations and complex risk assessments. That tonal shift matters in insurance, where trust and nuance still win deals.</w:t>
      </w:r>
      <w:r/>
    </w:p>
    <w:p>
      <w:pPr>
        <w:pStyle w:val="Heading2"/>
      </w:pPr>
      <w:r>
        <w:t>What Newfront brings and how WTW is wiring it in</w:t>
      </w:r>
      <w:r/>
    </w:p>
    <w:p>
      <w:r/>
      <w:r>
        <w:t>Newfront’s toolkit and people are already being threaded into WTW’s product map. That includes agentic capabilities and practical assets like Coverage Gap Analysis, Navigator and Partner Management. WTW has named new leaders to steer enterprise AI adoption, signalling this is a structural, not temporary, push. Expect the pace of feature releases to quicken as Newfront tech scales across teams and regions.</w:t>
      </w:r>
      <w:r/>
    </w:p>
    <w:p>
      <w:pPr>
        <w:pStyle w:val="Heading2"/>
      </w:pPr>
      <w:r>
        <w:t>Where the technology is already making a tangible difference</w:t>
      </w:r>
      <w:r/>
    </w:p>
    <w:p>
      <w:r/>
      <w:r>
        <w:t>You don’t need speculation to see impact: Call Note Assist has handled over 1.6 million calls since mid-2025 and cut after-call workloads by roughly 33%, while some endorsement processing times are down by 90%. Neuron, the AI-powered operating system for risk and analytics, is live in cyber (North America) and UK property, and Rewards AI supports compensation benchmarking for thousands of users. Those are hard, measurable wins that make the business case beyond abstract efficiency claims.</w:t>
      </w:r>
      <w:r/>
    </w:p>
    <w:p>
      <w:pPr>
        <w:pStyle w:val="Heading2"/>
      </w:pPr>
      <w:r>
        <w:t>How WTW’s data and structure create competitive moats</w:t>
      </w:r>
      <w:r/>
    </w:p>
    <w:p>
      <w:r/>
      <w:r>
        <w:t>WTW argues that proprietary data, global reach and integrated advisory-plus-broking models are difficult to replicate, and that is the crux of their defensibility argument. Large volumes of high-quality, mission-critical data make models better over time, and an AI-fluent workforce amplifies value. The company’s CFO has been explicit: durable advantage comes from combining data and talent, not from one-off headcount cuts.</w:t>
      </w:r>
      <w:r/>
    </w:p>
    <w:p>
      <w:pPr>
        <w:pStyle w:val="Heading2"/>
      </w:pPr>
      <w:r>
        <w:t>Choosing where AI should (and shouldn’t) replace humans</w:t>
      </w:r>
      <w:r/>
    </w:p>
    <w:p>
      <w:r/>
      <w:r>
        <w:t>WTW’s approach highlights a practical rule of thumb: automate routine, repeatable work to free advisers for high-stakes judgement and relationships. For buyers and in-house teams, that means adopting tools like Neuron for analytics and workflow efficiency, while keeping humans front and centre for negotiation and claims advocacy. If you’re deciding whether to adopt similar tech, start with areas where errors are costly and data is rich.</w:t>
      </w:r>
      <w:r/>
    </w:p>
    <w:p>
      <w:pPr>
        <w:pStyle w:val="Heading2"/>
      </w:pPr>
      <w:r>
        <w:t>What to watch next</w:t>
      </w:r>
      <w:r/>
    </w:p>
    <w:p>
      <w:r/>
      <w:r>
        <w:t>Look for broader Neuron deployments through 2026, deeper integration of Newfront’s agentic capabilities and more leadership hires focused on enterprise AI adoption. The company’s public results and product usage metrics will be the clearest signs this strategy is compounding. If WTW continues to reinvest gains into product and people, competitors will need more than point solutions to keep up.</w:t>
      </w:r>
      <w:r/>
    </w:p>
    <w:p>
      <w:r/>
      <w:r>
        <w:t>It's a small strategic shift with big implications , AI that scales inside a trusted, data-rich business could reshape how clients buy and rely on insurance advice.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2">
        <w:r>
          <w:rPr>
            <w:color w:val="0000EE"/>
            <w:u w:val="single"/>
          </w:rPr>
          <w:t>[5]</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https://www.insurtechinsights.com/wtw-outlines-ai-strategy-following-newfront-acquisition-focuses-on-scale-and-defensibility/</w:t>
        </w:r>
      </w:hyperlink>
      <w:r>
        <w:t xml:space="preserve"> - Please view link - unable to able to access data</w:t>
      </w:r>
      <w:r/>
    </w:p>
    <w:p>
      <w:pPr>
        <w:pStyle w:val="ListNumber"/>
        <w:spacing w:line="240" w:lineRule="auto"/>
        <w:ind w:left="720"/>
      </w:pPr>
      <w:r/>
      <w:hyperlink r:id="rId9">
        <w:r>
          <w:rPr>
            <w:color w:val="0000EE"/>
            <w:u w:val="single"/>
          </w:rPr>
          <w:t>https://www.insurtechinsights.com/wtw-outlines-ai-strategy-following-newfront-acquisition-focuses-on-scale-and-defensibility/</w:t>
        </w:r>
      </w:hyperlink>
      <w:r>
        <w:t xml:space="preserve"> - Willis Towers Watson (WTW) has detailed its artificial intelligence strategy following its acquisition of Newfront, positioning AI as a long-term driver of growth, efficiency, and competitive advantage rather than a tool for simple cost reduction. CEO Carl Hess emphasized that clients increasingly expect a combination of technology and human expertise. WTW highlighted its structural advantages in deploying AI at scale, including proprietary data, global reach, and integrated advisory and broking capabilities across its Health, Wealth and Career and Risk and Broking segments. Management outlined several key themes underpinning its strategy, including operating in complex, mission-critical areas where the cost of poor decisions outweighs the benefits of automation alone. AI is seen as a tool to enhance efficiency, but not replace trust, judgment, or advocacy—particularly in areas such as claims handling and carrier negotiations. WTW believes its scale, long-standing client relationships, and data assets create barriers that are difficult for competitors to replicate. The company also noted that AI is expanding demand in areas like analytics and cyber risk, increasing the need for sophisticated insurance solutions. WTW is already embedding AI across multiple parts of the business. In Risk &amp; Broking, it is rolling out Neuron, an AI-powered operating system that integrates risk and analytics tools into a single platform. The system is currently live in cyber in North America and UK property, with broader deployment planned through 2026. Within its Health, Wealth and Career division, Rewards AI—focused on compensation benchmarking using generative AI—now supports more than 2,500 users. The company is also leveraging Newfront’s technology suite, including tools such as Coverage Gap Analysis, Navigator, and Partner Management. Chief AI Officer Spike Lipkin said: “AI is most effective when supplied with a vast amount of proprietary data, which WTW has.” Early results suggest tangible productivity gains. The firm’s Call Note Assist tool has processed more than 1.6 million calls since July 2025, reducing post-call workloads by 33%, while endorsement processing times have dropped by 90%. Looking ahead, WTW plans to scale Newfront’s agentic AI capabilities across the organisation and deepen adoption among employees, creating a compounding effect as usage grows and models improve. CFO Andrew Krasner underscored the long-term focus on competitive positioning rather than immediate margin expansion: “The most durable benefit isn’t cost reduction… it’s the advantage of combining proprietary data and an AI-fluent workforce… hard to replicate.” He added that some efficiency gains will be reinvested into the business, reinforcing WTW’s view that AI is a strategic enabler of growth and differentiation rather than simply a cost-cutting tool.</w:t>
      </w:r>
      <w:r/>
    </w:p>
    <w:p>
      <w:pPr>
        <w:pStyle w:val="ListNumber"/>
        <w:spacing w:line="240" w:lineRule="auto"/>
        <w:ind w:left="720"/>
      </w:pPr>
      <w:r/>
      <w:hyperlink r:id="rId11">
        <w:r>
          <w:rPr>
            <w:color w:val="0000EE"/>
            <w:u w:val="single"/>
          </w:rPr>
          <w:t>https://investors.wtwco.com/news-releases/news-release-details/wtw-completes-acquisition-newfront</w:t>
        </w:r>
      </w:hyperlink>
      <w:r>
        <w:t xml:space="preserve"> - On January 27, 2026, Willis Towers Watson (WTW) completed its acquisition of Newfront, a San Francisco-based, top 40 U.S. broker combining deep specialty expertise and cutting-edge technology. This acquisition expands WTW’s reach in the U.S. middle market and accelerates the execution of technology and specialty strategies through Newfront’s AI and automation technology and high-growth industry expertise. Newfront now operates as part of WTW, enhancing the company's delivery of innovative and efficient solutions to clients. The integration includes Newfront Co-Founder and CEO, Spike Lipkin, who will focus on integration, client development, talent acquisition, and technology within WTW.</w:t>
      </w:r>
      <w:r/>
    </w:p>
    <w:p>
      <w:pPr>
        <w:pStyle w:val="ListNumber"/>
        <w:spacing w:line="240" w:lineRule="auto"/>
        <w:ind w:left="720"/>
      </w:pPr>
      <w:r/>
      <w:hyperlink r:id="rId10">
        <w:r>
          <w:rPr>
            <w:color w:val="0000EE"/>
            <w:u w:val="single"/>
          </w:rPr>
          <w:t>https://www.globenewswire.com/news-release/2026/04/27/3281689/0/en/wtw-announces-new-leadership-roles-to-accelerate-enterprise-ai-strategy-and-adoption.html</w:t>
        </w:r>
      </w:hyperlink>
      <w:r>
        <w:t xml:space="preserve"> - On April 27, 2026, Willis Towers Watson (WTW) announced the appointment of Spike Lipkin as Chief AI Officer and Gordon Wintrob as Head of AI Acceleration, effective immediately. These new leadership roles aim to scale Newfront’s proven, AI-native approach and innovative capabilities across WTW. Working in close partnership with WTW’s technology function and businesses, the new leadership roles will enable faster, more consistent AI adoption at scale across WTW globally, in alignment with company strategy. CEO Carl Hess expressed excitement about the appointments, stating they will help further embed AI across WTW to enable faster insights and smarter decisions.</w:t>
      </w:r>
      <w:r/>
    </w:p>
    <w:p>
      <w:pPr>
        <w:pStyle w:val="ListNumber"/>
        <w:spacing w:line="240" w:lineRule="auto"/>
        <w:ind w:left="720"/>
      </w:pPr>
      <w:r/>
      <w:hyperlink r:id="rId12">
        <w:r>
          <w:rPr>
            <w:color w:val="0000EE"/>
            <w:u w:val="single"/>
          </w:rPr>
          <w:t>https://www.businessinsurance.com/wtw-names-former-newfront-execs-to-ai-leadership-roles/</w:t>
        </w:r>
      </w:hyperlink>
      <w:r>
        <w:t xml:space="preserve"> - Willis Towers Watson (WTW) has appointed former Newfront executives Spike Lipkin and Gordon Wintrob to key AI leadership roles. Spike Lipkin, previously CEO of Newfront, has been named Chief AI Officer, while Gordon Wintrob, former Chief Technology Officer of Newfront, will serve as Head of AI Acceleration. Both will report to CEO Carl Hess. These appointments aim to scale Newfront’s AI capabilities across WTW and accelerate the adoption of artificial intelligence across its global operations. Lipkin will help shape how AI advances the company’s long-term strategy and competitive positioning, while Wintrob will focus on expanding enterprise-wide use of AI tools.</w:t>
      </w:r>
      <w:r/>
    </w:p>
    <w:p>
      <w:pPr>
        <w:pStyle w:val="ListNumber"/>
        <w:spacing w:line="240" w:lineRule="auto"/>
        <w:ind w:left="720"/>
      </w:pPr>
      <w:r/>
      <w:hyperlink r:id="rId13">
        <w:r>
          <w:rPr>
            <w:color w:val="0000EE"/>
            <w:u w:val="single"/>
          </w:rPr>
          <w:t>https://www.tipranks.com/news/company-announcements/willis-towers-watson-completes-acquisition-of-newfront-insurance</w:t>
        </w:r>
      </w:hyperlink>
      <w:r>
        <w:t xml:space="preserve"> - On January 27, 2026, Willis Towers Watson (WTW) completed its acquisition of Newfront Insurance Holdings, a San Francisco-based, top-40 U.S. insurance broker known for combining specialty sector expertise with advanced AI- and automation-enabled technology. This acquisition expands WTW’s U.S. middle-market reach and strengthens its position in high-growth sectors, including technology, fintech, and life sciences. The integration of Newfront’s technology platforms and more than 120 producers positions WTW to accelerate deployment of capabilities across both Risk &amp; Broking and Health, Wealth &amp; Career segments.</w:t>
      </w:r>
      <w:r/>
    </w:p>
    <w:p>
      <w:pPr>
        <w:pStyle w:val="ListNumber"/>
        <w:spacing w:line="240" w:lineRule="auto"/>
        <w:ind w:left="720"/>
      </w:pPr>
      <w:r/>
      <w:hyperlink r:id="rId14">
        <w:r>
          <w:rPr>
            <w:color w:val="0000EE"/>
            <w:u w:val="single"/>
          </w:rPr>
          <w:t>https://www.tradingview.com/news/tradingview%3Aaad8b05685278%3A0-willis-towers-watson-completes-acquisition-of-newfront/</w:t>
        </w:r>
      </w:hyperlink>
      <w:r>
        <w:t xml:space="preserve"> - On January 27, 2026, Willis Towers Watson announced the completion of its acquisition of Newfront Insurance Holdings. The acquisition expands WTW's U.S. middle market reach and strengthens its position in high-growth sectors. The integration includes Newfront's CEO focusing on growth, and Newfront's segments join WTW's Risk &amp; Broking and Health, Wealth &amp; Career segments. Advisors included J.P. Morgan and Weil, Gotshal &amp; Manges.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techinsights.com/wtw-outlines-ai-strategy-following-newfront-acquisition-focuses-on-scale-and-defensibility/" TargetMode="External"/><Relationship Id="rId10" Type="http://schemas.openxmlformats.org/officeDocument/2006/relationships/hyperlink" Target="https://www.globenewswire.com/news-release/2026/04/27/3281689/0/en/wtw-announces-new-leadership-roles-to-accelerate-enterprise-ai-strategy-and-adoption.html" TargetMode="External"/><Relationship Id="rId11" Type="http://schemas.openxmlformats.org/officeDocument/2006/relationships/hyperlink" Target="https://investors.wtwco.com/news-releases/news-release-details/wtw-completes-acquisition-newfront" TargetMode="External"/><Relationship Id="rId12" Type="http://schemas.openxmlformats.org/officeDocument/2006/relationships/hyperlink" Target="https://www.businessinsurance.com/wtw-names-former-newfront-execs-to-ai-leadership-roles/" TargetMode="External"/><Relationship Id="rId13" Type="http://schemas.openxmlformats.org/officeDocument/2006/relationships/hyperlink" Target="https://www.tipranks.com/news/company-announcements/willis-towers-watson-completes-acquisition-of-newfront-insurance" TargetMode="External"/><Relationship Id="rId14" Type="http://schemas.openxmlformats.org/officeDocument/2006/relationships/hyperlink" Target="https://www.tradingview.com/news/tradingview%3Aaad8b05685278%3A0-willis-towers-watson-completes-acquisition-of-newfro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