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Search for Trust: Why Yahoo Scout Puts Sources First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shift: Yahoo’s new Scout AI search is being pitched as a trustworthy answer engine that shows where its information comes from, aiming to keep existing users engaged across Mail, News and Finance at a time when accuracy and transparency matter.</w:t>
      </w:r>
      <w:r/>
    </w:p>
    <w:p>
      <w:r/>
      <w:r>
        <w:t>Essential Takeaways</w:t>
      </w:r>
      <w:r/>
      <w:r/>
    </w:p>
    <w:p>
      <w:pPr>
        <w:pStyle w:val="ListBullet"/>
        <w:spacing w:line="240" w:lineRule="auto"/>
        <w:ind w:left="720"/>
      </w:pPr>
      <w:r/>
      <w:r>
        <w:rPr>
          <w:b/>
        </w:rPr>
        <w:t>Source-first approach:</w:t>
      </w:r>
      <w:r>
        <w:t xml:space="preserve"> Scout highlights the sources behind its answers, helping users see provenance and judge reliability. </w:t>
      </w:r>
      <w:r/>
    </w:p>
    <w:p>
      <w:pPr>
        <w:pStyle w:val="ListBullet"/>
        <w:spacing w:line="240" w:lineRule="auto"/>
        <w:ind w:left="720"/>
      </w:pPr>
      <w:r/>
      <w:r>
        <w:rPr>
          <w:b/>
        </w:rPr>
        <w:t>Built on known tech:</w:t>
      </w:r>
      <w:r>
        <w:t xml:space="preserve"> It combines Anthropic’s Claude with Microsoft’s Grounding with Bing search to pull public web data and Yahoo’s own content. </w:t>
      </w:r>
      <w:r/>
    </w:p>
    <w:p>
      <w:pPr>
        <w:pStyle w:val="ListBullet"/>
        <w:spacing w:line="240" w:lineRule="auto"/>
        <w:ind w:left="720"/>
      </w:pPr>
      <w:r/>
      <w:r>
        <w:rPr>
          <w:b/>
        </w:rPr>
        <w:t>Deeply integrated:</w:t>
      </w:r>
      <w:r>
        <w:t xml:space="preserve"> Scout draws on Yahoo’s network , Mail, News, Finance, Sports and a large knowledge graph , for personalised context. </w:t>
      </w:r>
      <w:r/>
    </w:p>
    <w:p>
      <w:pPr>
        <w:pStyle w:val="ListBullet"/>
        <w:spacing w:line="240" w:lineRule="auto"/>
        <w:ind w:left="720"/>
      </w:pPr>
      <w:r/>
      <w:r>
        <w:rPr>
          <w:b/>
        </w:rPr>
        <w:t>Campaign positioning:</w:t>
      </w:r>
      <w:r>
        <w:t xml:space="preserve"> Yahoo’s first ad spots frame Scout around everyday questions, leaning into parental trust and simple, relatable moments. </w:t>
      </w:r>
      <w:r/>
    </w:p>
    <w:p>
      <w:pPr>
        <w:pStyle w:val="ListBullet"/>
        <w:spacing w:line="240" w:lineRule="auto"/>
        <w:ind w:left="720"/>
      </w:pPr>
      <w:r/>
      <w:r>
        <w:rPr>
          <w:b/>
        </w:rPr>
        <w:t>Engagement over growth:</w:t>
      </w:r>
      <w:r>
        <w:t xml:space="preserve"> Industry observers say Scout may not spike user numbers, but it could boost time spent and ad opportunities.</w:t>
      </w:r>
      <w:r/>
      <w:r/>
    </w:p>
    <w:p>
      <w:pPr>
        <w:pStyle w:val="Heading2"/>
      </w:pPr>
      <w:r>
        <w:t>Why source transparency is the Scout headline</w:t>
      </w:r>
      <w:r/>
    </w:p>
    <w:p>
      <w:r/>
      <w:r>
        <w:t>Yahoo is making transparency its calling card, and you can feel the logic behind it: when AI gives a crisp answer, users want to know where it came from. According to Yahoo’s launch materials and comments to Business Insider, Scout surfaces links and citations alongside summarised replies so people can check the original context. That visual cue , a tidy list of sources , offers a mild, reassuring click-clack: you can verify this.</w:t>
      </w:r>
      <w:r/>
    </w:p>
    <w:p>
      <w:r/>
      <w:r>
        <w:t>This matters because people already suspect AI can hallucinate facts, and trust scores into the design. Reuters and Axios coverage of the product notes that “showing sources” is Scout’s point of difference. For anyone who uses search to make decisions, seeing provenance is a practical comfort rather than a flashy feature.</w:t>
      </w:r>
      <w:r/>
    </w:p>
    <w:p>
      <w:pPr>
        <w:pStyle w:val="Heading2"/>
      </w:pPr>
      <w:r>
        <w:t>How Scout is stitched together technically</w:t>
      </w:r>
      <w:r/>
    </w:p>
    <w:p>
      <w:r/>
      <w:r>
        <w:t>Scout isn’t magic in a vacuum; it’s an assembly of known building blocks. Yahoo is running Scout on Anthropic’s Claude and Microsoft’s Grounding with Bing search technology, which lets the assistant consult the public web as it forms answers. Yahoo then layers its own content and signals , from Mail and News to partner publishers , into the mix.</w:t>
      </w:r>
      <w:r/>
    </w:p>
    <w:p>
      <w:r/>
      <w:r>
        <w:t>That technical stack means Scout can offer short, conversational answers while linking to the articles or pages it relied on. Microsoft’s documentation explains that Grounding connects AI to public web data, and Yahoo’s own press notes describe the hybrid approach. Practically, that should reduce errors and give users an easy way to follow up.</w:t>
      </w:r>
      <w:r/>
    </w:p>
    <w:p>
      <w:pPr>
        <w:pStyle w:val="Heading2"/>
      </w:pPr>
      <w:r>
        <w:t>Integration: Scout lives across Yahoo, not in a silo</w:t>
      </w:r>
      <w:r/>
    </w:p>
    <w:p>
      <w:r/>
      <w:r>
        <w:t>Rather than sit on a separate AI page, Scout is being embedded across Yahoo’s portfolio , search, Mail, Finance and Sports. Yahoo says Scout draws on a knowledge graph with over a billion entities and user activity signals from hundreds of millions of profiles. That’s meant to make replies feel personalised and relevant to people who already use Yahoo services.</w:t>
      </w:r>
      <w:r/>
    </w:p>
    <w:p>
      <w:r/>
      <w:r>
        <w:t>For users, the advantage is convenience: ask a question inside Mail about a billing term and Scout can point to a relevant article or a prior message. For advertisers and Yahoo’s buyers, the upside is longer session times and more places to show contextually useful ad formats. It’s an engagement play as much as a product one.</w:t>
      </w:r>
      <w:r/>
    </w:p>
    <w:p>
      <w:pPr>
        <w:pStyle w:val="Heading2"/>
      </w:pPr>
      <w:r>
        <w:t>The ad campaign: everyday questions, human tone</w:t>
      </w:r>
      <w:r/>
    </w:p>
    <w:p>
      <w:r/>
      <w:r>
        <w:t>Yahoo timed Scout’s first ads around Mother’s Day and leaned into the familiar: kids asking awkward, funny questions and parents scrambling for answers. The spots end with a wink to Yahoo’s heritage, using the old yodel as a brand cue. It’s deliberately human and a little nostalgic, aiming to position Scout as a friendly helper for ordinary life.</w:t>
      </w:r>
      <w:r/>
    </w:p>
    <w:p>
      <w:r/>
      <w:r>
        <w:t>Marketing teams clearly picked a low-friction creative route: everyday curiosity signals the product’s usefulness without technical hype. The strategy echoes Yahoo’s earlier campaigns , like the Mail planner ads with Cardi B , which the company says drove strong engagement and app-store movement. So Scout’s debut is less about dramatic user acquisition and more about keeping people engaged in the Yahoo ecosystem.</w:t>
      </w:r>
      <w:r/>
    </w:p>
    <w:p>
      <w:pPr>
        <w:pStyle w:val="Heading2"/>
      </w:pPr>
      <w:r>
        <w:t>What marketers and users should watch next</w:t>
      </w:r>
      <w:r/>
    </w:p>
    <w:p>
      <w:r/>
      <w:r>
        <w:t>Industry analysts told Business Insider that Scout likely won’t deliver a sudden flood of new users, but it could improve retention and open ad inventory through more personalised, AI-assisted experiences. That’s important for Yahoo under Apollo Global Management, which has prioritised modernising legacy products.</w:t>
      </w:r>
      <w:r/>
    </w:p>
    <w:p>
      <w:r/>
      <w:r>
        <w:t>If you’re a marketer, keep an eye on where Scout surfaces , Mail and Finance could become new places for contextual activation. If you’re a user, look for clear source links and try following them when you rely on AI answers for decisions. The competitive landscape for AI search is heating up, and transparency may become the standard people expect.</w:t>
      </w:r>
      <w:r/>
    </w:p>
    <w:p>
      <w:r/>
      <w:r>
        <w:t>It’s a small change that can make every answer feel a bit more trustworthy.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https://www.marketingtechnews.net/news/yahoo-scout-ai-campaign-trust-ai-search/</w:t>
        </w:r>
      </w:hyperlink>
      <w:r>
        <w:t xml:space="preserve"> - Please view link - unable to able to access data</w:t>
      </w:r>
      <w:r/>
    </w:p>
    <w:p>
      <w:pPr>
        <w:pStyle w:val="ListNumber"/>
        <w:spacing w:line="240" w:lineRule="auto"/>
        <w:ind w:left="720"/>
      </w:pPr>
      <w:r/>
      <w:hyperlink r:id="rId10">
        <w:r>
          <w:rPr>
            <w:color w:val="0000EE"/>
            <w:u w:val="single"/>
          </w:rPr>
          <w:t>https://www.yahooinc.com/press/introducing-yahoo-scout-a-new-ai-answer-engine</w:t>
        </w:r>
      </w:hyperlink>
      <w:r>
        <w:t xml:space="preserve"> - Yahoo has introduced Yahoo Scout, a new AI-powered answer engine available in beta. Built on Yahoo's unique data and user insights, Scout is rolling out across Yahoo Search and the entire Yahoo portfolio, aiming to provide concise responses with transparent sources. It is informed by 500 million user profiles, a knowledge graph spanning more than 1 billion entities, and 18 trillion consumer events annually across Yahoo. Scout is available to all of Yahoo's nearly 250 million users in the United States on desktop and mobile.</w:t>
      </w:r>
      <w:r/>
    </w:p>
    <w:p>
      <w:pPr>
        <w:pStyle w:val="ListNumber"/>
        <w:spacing w:line="240" w:lineRule="auto"/>
        <w:ind w:left="720"/>
      </w:pPr>
      <w:r/>
      <w:hyperlink r:id="rId15">
        <w:r>
          <w:rPr>
            <w:color w:val="0000EE"/>
            <w:u w:val="single"/>
          </w:rPr>
          <w:t>https://www.yahooinc.com/press/yahoo-introduces-myscout-the-first-personalized-homepage-for-ai-answers</w:t>
        </w:r>
      </w:hyperlink>
      <w:r>
        <w:t xml:space="preserve"> - Yahoo has launched MyScout, a new personalized homepage within Yahoo Scout. MyScout allows users to build a customizable homepage around their news, sports, stocks, and more, adapting to each user's individual searches and integrating Yahoo platforms like Sports, News, Mail, Finance, and Games. Users can personalize MyScout with sections for news topics, favorite sports teams, stock watchlists, local weather, shopping comparisons, inbox snapshots, and more.</w:t>
      </w:r>
      <w:r/>
    </w:p>
    <w:p>
      <w:pPr>
        <w:pStyle w:val="ListNumber"/>
        <w:spacing w:line="240" w:lineRule="auto"/>
        <w:ind w:left="720"/>
      </w:pPr>
      <w:r/>
      <w:hyperlink r:id="rId12">
        <w:r>
          <w:rPr>
            <w:color w:val="0000EE"/>
            <w:u w:val="single"/>
          </w:rPr>
          <w:t>https://www.axios.com/2026/01/27/yahoo-scout-ai-search-launch</w:t>
        </w:r>
      </w:hyperlink>
      <w:r>
        <w:t xml:space="preserve"> - Yahoo has launched a new AI-powered answer engine called 'Yahoo Scout,' marking its entry into the evolving landscape of AI-integrated search. The product was introduced in beta on both desktop and mobile platforms through the existing Yahoo Search app on iOS and Android in the U.S. Yahoo Scout is designed to provide direct, conversational answers to user queries rather than traditional lists of links. Yahoo aims to balance rapid AI-generated responses while maintaining support for the open web by driving traffic to publishers.</w:t>
      </w:r>
      <w:r/>
    </w:p>
    <w:p>
      <w:pPr>
        <w:pStyle w:val="ListNumber"/>
        <w:spacing w:line="240" w:lineRule="auto"/>
        <w:ind w:left="720"/>
      </w:pPr>
      <w:r/>
      <w:hyperlink r:id="rId11">
        <w:r>
          <w:rPr>
            <w:color w:val="0000EE"/>
            <w:u w:val="single"/>
          </w:rPr>
          <w:t>https://tech.yahoo.com/ai/perplexity-ai/articles/yahoo-scout-ai-answer-engine-235234195.html/</w:t>
        </w:r>
      </w:hyperlink>
      <w:r>
        <w:t xml:space="preserve"> - Yahoo is officially back in the search conversation with Yahoo Scout, a new AI-powered answer engine that wants to take on Google's AI mode and Perplexity by doing something surprisingly old-school. Instead of hiding links behind buttons or footnotes, Scout puts them front and center and makes clicking links part of the experience. Scout is being pitched as an 'answer engine,' not an AI chatbot. Ask it a question, and you get a clear, conversational response, but one that is loaded with visible blue links. Up to nine sources can appear for a single query, along with a full list of where the information came from.</w:t>
      </w:r>
      <w:r/>
    </w:p>
    <w:p>
      <w:pPr>
        <w:pStyle w:val="ListNumber"/>
        <w:spacing w:line="240" w:lineRule="auto"/>
        <w:ind w:left="720"/>
      </w:pPr>
      <w:r/>
      <w:hyperlink r:id="rId13">
        <w:r>
          <w:rPr>
            <w:color w:val="0000EE"/>
            <w:u w:val="single"/>
          </w:rPr>
          <w:t>https://help.yahoo.com/kb/yahoo-scout/article-sln37204.html</w:t>
        </w:r>
      </w:hyperlink>
      <w:r>
        <w:t xml:space="preserve"> - Yahoo Scout is an AI-powered search discovery engine for curious readers and information seekers who want fresh, trustworthy answers with links to the original content sources. It is available in beta to all users. Yahoo Scout is available on desktop and mobile web and in the Yahoo Search app for iOS and Android. Users can ask various types of questions, including explanations, creations, summaries, plans, brainstorming, and comparisons.</w:t>
      </w:r>
      <w:r/>
    </w:p>
    <w:p>
      <w:pPr>
        <w:pStyle w:val="ListNumber"/>
        <w:spacing w:line="240" w:lineRule="auto"/>
        <w:ind w:left="720"/>
      </w:pPr>
      <w:r/>
      <w:hyperlink r:id="rId14">
        <w:r>
          <w:rPr>
            <w:color w:val="0000EE"/>
            <w:u w:val="single"/>
          </w:rPr>
          <w:t>https://scout.yahoo.com/about</w:t>
        </w:r>
      </w:hyperlink>
      <w:r>
        <w:t xml:space="preserve"> - Yahoo Scout is a new AI-powered answer engine that provides clear, concise responses with transparent sources. It offers continuous threads, visual answers, trusted sources, and a customizable homepage called MyScout. Scout is integrated across Yahoo's ecosystem, including Mail, News, Finance, Sports, Shopping, and Finance. MyScout allows users to create custom tiles that bring together answers, insights, discovery, and updates that matter most to them, all in one 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technews.net/news/yahoo-scout-ai-campaign-trust-ai-search/" TargetMode="External"/><Relationship Id="rId10" Type="http://schemas.openxmlformats.org/officeDocument/2006/relationships/hyperlink" Target="https://www.yahooinc.com/press/introducing-yahoo-scout-a-new-ai-answer-engine" TargetMode="External"/><Relationship Id="rId11" Type="http://schemas.openxmlformats.org/officeDocument/2006/relationships/hyperlink" Target="https://tech.yahoo.com/ai/perplexity-ai/articles/yahoo-scout-ai-answer-engine-235234195.html/" TargetMode="External"/><Relationship Id="rId12" Type="http://schemas.openxmlformats.org/officeDocument/2006/relationships/hyperlink" Target="https://www.axios.com/2026/01/27/yahoo-scout-ai-search-launch" TargetMode="External"/><Relationship Id="rId13" Type="http://schemas.openxmlformats.org/officeDocument/2006/relationships/hyperlink" Target="https://help.yahoo.com/kb/yahoo-scout/article-sln37204.html" TargetMode="External"/><Relationship Id="rId14" Type="http://schemas.openxmlformats.org/officeDocument/2006/relationships/hyperlink" Target="https://scout.yahoo.com/about" TargetMode="External"/><Relationship Id="rId15" Type="http://schemas.openxmlformats.org/officeDocument/2006/relationships/hyperlink" Target="https://www.yahooinc.com/press/yahoo-introduces-myscout-the-first-personalized-homepage-for-ai-ans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