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BookTok Strategies for Authors and Publishers in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scrolling , and authors are posting , as BookTok reshapes how books find readers, build buzz and sometimes backfire; here's what writers, publishers and readers need to know about creating, promoting and surviving in the long-tail world of TikTok-driven book sales.</w:t>
      </w:r>
      <w:r/>
    </w:p>
    <w:p>
      <w:r/>
      <w:r>
        <w:t>Essential Takeaways</w:t>
      </w:r>
      <w:r/>
      <w:r/>
    </w:p>
    <w:p>
      <w:pPr>
        <w:pStyle w:val="ListBullet"/>
        <w:spacing w:line="240" w:lineRule="auto"/>
        <w:ind w:left="720"/>
      </w:pPr>
      <w:r/>
      <w:r>
        <w:rPr>
          <w:b/>
        </w:rPr>
        <w:t>Big reach:</w:t>
      </w:r>
      <w:r>
        <w:t xml:space="preserve"> BookTok has exploded into a major discovery channel, with millions of posts and major influence on sales and fandoms. </w:t>
      </w:r>
      <w:r/>
    </w:p>
    <w:p>
      <w:pPr>
        <w:pStyle w:val="ListBullet"/>
        <w:spacing w:line="240" w:lineRule="auto"/>
        <w:ind w:left="720"/>
      </w:pPr>
      <w:r/>
      <w:r>
        <w:rPr>
          <w:b/>
        </w:rPr>
        <w:t>Creator role:</w:t>
      </w:r>
      <w:r>
        <w:t xml:space="preserve"> Authors are now expected to be creators too , short, personable videos often beat traditional blurbs for attention. </w:t>
      </w:r>
      <w:r/>
    </w:p>
    <w:p>
      <w:pPr>
        <w:pStyle w:val="ListBullet"/>
        <w:spacing w:line="240" w:lineRule="auto"/>
        <w:ind w:left="720"/>
      </w:pPr>
      <w:r/>
      <w:r>
        <w:rPr>
          <w:b/>
        </w:rPr>
        <w:t>No guarantee:</w:t>
      </w:r>
      <w:r>
        <w:t xml:space="preserve"> Followers don’t automatically equal buyers; platform engagement can be fickle and content-specific. </w:t>
      </w:r>
      <w:r/>
    </w:p>
    <w:p>
      <w:pPr>
        <w:pStyle w:val="ListBullet"/>
        <w:spacing w:line="240" w:lineRule="auto"/>
        <w:ind w:left="720"/>
      </w:pPr>
      <w:r/>
      <w:r>
        <w:rPr>
          <w:b/>
        </w:rPr>
        <w:t>Boundary work:</w:t>
      </w:r>
      <w:r>
        <w:t xml:space="preserve"> Authors who engage carefully , celebrating positives, avoiding public feuds over negative reviews , tend to keep goodwill. </w:t>
      </w:r>
      <w:r/>
    </w:p>
    <w:p>
      <w:pPr>
        <w:pStyle w:val="ListBullet"/>
        <w:spacing w:line="240" w:lineRule="auto"/>
        <w:ind w:left="720"/>
      </w:pPr>
      <w:r/>
      <w:r>
        <w:rPr>
          <w:b/>
        </w:rPr>
        <w:t>Practical trade-offs:</w:t>
      </w:r>
      <w:r>
        <w:t xml:space="preserve"> Social media can help shape ideas and preorders but can also eat writing time unless managed deliberately.</w:t>
      </w:r>
      <w:r/>
      <w:r/>
    </w:p>
    <w:p>
      <w:pPr>
        <w:pStyle w:val="Heading2"/>
      </w:pPr>
      <w:r>
        <w:t>Why BookTok still matters , and smells a bit like overnight magic</w:t>
      </w:r>
      <w:r/>
    </w:p>
    <w:p>
      <w:r/>
      <w:r>
        <w:t>BookTok remains one of the internet’s biggest discovery engines for books, a place where teen voiceovers and dramatic readings can send a paperback into weeks of sold-out frenzy. Industry reporting and trend trackers show TikTok-driven trends feed both online and physical retail, with publishers carving out BookTok displays in stores and stocking up to meet sudden demand. For an author, the platform’s mix of sound, snappy editing and personal connection can feel like marketing oxygen , and sometimes like gambling with your livelihood. Use it to seed interest, but don’t expect every viral clip to translate into sustainable sales.</w:t>
      </w:r>
      <w:r/>
    </w:p>
    <w:p>
      <w:pPr>
        <w:pStyle w:val="Heading2"/>
      </w:pPr>
      <w:r>
        <w:t>How authors are learning to be creators without becoming influencers</w:t>
      </w:r>
      <w:r/>
    </w:p>
    <w:p>
      <w:r/>
      <w:r>
        <w:t>Writers now wear two hats: novelist and content maker. Some join TikTok intentionally early in their careers, posting writing updates and drafts; others build followings with offbeat lifestyle bits and then try to pivot to book talk. Authors such as Chloe Gong showed how early, authentic posts around a pre-order campaign can launch a debut; others have found that audience tastes are specific , readers may love your humour or household clips, but not necessarily your fiction plugs. The practical approach is to choose a strategy: use the platform to test concepts, collect beta readers, or simply announce releases. Keep your creation time protected so the scrolling doesn’t crowd out the pages.</w:t>
      </w:r>
      <w:r/>
    </w:p>
    <w:p>
      <w:pPr>
        <w:pStyle w:val="Heading2"/>
      </w:pPr>
      <w:r>
        <w:t>When followers don’t pay , the tricky economics of attention</w:t>
      </w:r>
      <w:r/>
    </w:p>
    <w:p>
      <w:r/>
      <w:r>
        <w:t>A big lesson from recent author experiences is blunt: followers and viral views are not the same as purchases. Authors who amassed large, diverse audiences for lifestyle content discovered that the people who liked their skits weren’t always book buyers. Traditional outlets and industry commentary note that publishers still weigh preorders, reviews and market fit, not just follower counts, when buying rights. For anyone hoping a social feed will bankroll a publishing advance, the takeaway is realistic , cultivate a readership that cares about reading, not only your personality, and invest in direct conversion tactics like preorder incentives and mailing lists.</w:t>
      </w:r>
      <w:r/>
    </w:p>
    <w:p>
      <w:pPr>
        <w:pStyle w:val="Heading2"/>
      </w:pPr>
      <w:r>
        <w:t>Power dynamics: publishers, creators and the cost of virality</w:t>
      </w:r>
      <w:r/>
    </w:p>
    <w:p>
      <w:r/>
      <w:r>
        <w:t>Publishers have quickly learned how to leverage BookTok’s reach, sometimes aggressively. That’s reshaped advance strategies, marketing budgets and how deals are pitched. Critics and industry pieces point out an uneven bargain: creators drive discoverability, but publishers control print runs, distribution and the lion’s share of revenue. For authors, the smart play is to know the mechanics , ask how a publisher plans to capitalise on a TikTok moment, negotiate marketing commitments, and consider parallel strategies like self-publishing if traditional deals don’t align with your platform strengths.</w:t>
      </w:r>
      <w:r/>
    </w:p>
    <w:p>
      <w:pPr>
        <w:pStyle w:val="Heading2"/>
      </w:pPr>
      <w:r>
        <w:t>Managing community and criticism , rules of thumb for author engagement</w:t>
      </w:r>
      <w:r/>
    </w:p>
    <w:p>
      <w:r/>
      <w:r>
        <w:t>Being visible means you’ll meet praise and critique face-to-face. Many seasoned authors advise a simple code: acknowledge positive fan content, but avoid engaging in negative review battles. Public fights rarely help a book’s profile and often harm an author’s mental health. Instead, treat social platforms as places to build connection: share behind-the-scenes glimpses, celebrate reader art, and keep moderation boundaries clear. When criticism lands, use private channels or professional responses rather than viral counters; your long-term reputation will thank you.</w:t>
      </w:r>
      <w:r/>
    </w:p>
    <w:p>
      <w:pPr>
        <w:pStyle w:val="Heading2"/>
      </w:pPr>
      <w:r>
        <w:t>Practical tips for authors who want to use BookTok without losing themselves</w:t>
      </w:r>
      <w:r/>
    </w:p>
    <w:p>
      <w:r/>
      <w:r>
        <w:t>Start small: schedule one short recording session a week and batch content. Test formats , readings, mood boards, playlist matches , and track which videos attract readers, not just viewers. Build an email list from TikTok followers with clear calls to action like ARCs or exclusive excerpts; email converts far better than likes. And remember craft: let writing be your primary job. If content creation begins to hollow out drafting time, scale back or hire help for editing and scheduling. A focused, consistent presence often outperforms frantic attempts to chase every trend.</w:t>
      </w:r>
      <w:r/>
    </w:p>
    <w:p>
      <w:r/>
      <w:r>
        <w:t>It's a strange new ecosystem: a place where a 60-second clip can remake a book’s fortunes, and yet where that same clip might mean nothing if it doesn’t land with the right audience. Use BookTok as a tool, not a verdict.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13">
        <w:r>
          <w:rPr>
            <w:color w:val="0000EE"/>
            <w:u w:val="single"/>
          </w:rPr>
          <w:t>[3]</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4">
        <w:r>
          <w:rPr>
            <w:color w:val="0000EE"/>
            <w:u w:val="single"/>
          </w:rPr>
          <w:t>[6]</w:t>
        </w:r>
      </w:hyperlink>
      <w:r>
        <w:t xml:space="preserve">- Paragraph 6: </w:t>
      </w:r>
      <w:hyperlink r:id="rId14">
        <w:r>
          <w:rPr>
            <w:color w:val="0000EE"/>
            <w:u w:val="single"/>
          </w:rPr>
          <w:t>[6]</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https://mashable.com/article/booktok-authors-content-creators</w:t>
        </w:r>
      </w:hyperlink>
      <w:r>
        <w:t xml:space="preserve"> - Please view link - unable to able to access data</w:t>
      </w:r>
      <w:r/>
    </w:p>
    <w:p>
      <w:pPr>
        <w:pStyle w:val="ListNumber"/>
        <w:spacing w:line="240" w:lineRule="auto"/>
        <w:ind w:left="720"/>
      </w:pPr>
      <w:r/>
      <w:hyperlink r:id="rId10">
        <w:r>
          <w:rPr>
            <w:color w:val="0000EE"/>
            <w:u w:val="single"/>
          </w:rPr>
          <w:t>https://www.axios.com/2026/05/04/tiktok-booktok-fandom-film-streaming</w:t>
        </w:r>
      </w:hyperlink>
      <w:r>
        <w:t xml:space="preserve"> - This article discusses how the BookTok community on TikTok is significantly influencing Hollywood and the streaming industry. Production studios are increasingly relying on BookTok's built-in fanbases when deciding which books to adapt, due to the platform's unique ability to provide real-time insights into audience preferences. Between January 2024 and June 2025, nearly half of the original drama series on major platforms like Netflix, Disney+, and Amazon Prime Video were adapted from books. Amazon, which has a long-standing connection to literature, is among the companies capitalizing on this trend. These book-driven adaptations often receive multimillion-dollar deals due to their strong existing followings. Although contemporary romance has been the dominant genre in adaptations, romantasy—a blend of romance and fantasy—is gaining traction, as seen in the delayed adaptation of the bestselling 'Fourth Wing,' eventually picked up by Amazon in 2023. BookTok offers valuable insight to studios beyond traditional bestseller lists, reshaping content strategies in the entertainment industry and proving that investing in the right book adaptations can lead to substantial returns.</w:t>
      </w:r>
      <w:r/>
    </w:p>
    <w:p>
      <w:pPr>
        <w:pStyle w:val="ListNumber"/>
        <w:spacing w:line="240" w:lineRule="auto"/>
        <w:ind w:left="720"/>
      </w:pPr>
      <w:r/>
      <w:hyperlink r:id="rId13">
        <w:r>
          <w:rPr>
            <w:color w:val="0000EE"/>
            <w:u w:val="single"/>
          </w:rPr>
          <w:t>https://www.thebookseller.com/news/books-on-booktok-are-content-creators-taken-advantage-of-by-publishers</w:t>
        </w:r>
      </w:hyperlink>
      <w:r>
        <w:t xml:space="preserve"> - This article explores the relationship between BookTok content creators and publishers, focusing on whether creators feel they are being fairly compensated for their promotional efforts. Multiple creators, who wished to remain anonymous, believe publishers often opt to send free books rather than offer financial payment. One creator noted that it's more common for publishers to provide early copies, free copies, and e-copies instead of paying creators. Another explained that shipping out 200 copies of a book is much cheaper than paying a single creator for a 30-second video that the TikTok algorithm will probably suppress anyway. The article highlights the business negotiations involved and the challenges creators face in receiving fair compensation for their promotional work.</w:t>
      </w:r>
      <w:r/>
    </w:p>
    <w:p>
      <w:pPr>
        <w:pStyle w:val="ListNumber"/>
        <w:spacing w:line="240" w:lineRule="auto"/>
        <w:ind w:left="720"/>
      </w:pPr>
      <w:r/>
      <w:hyperlink r:id="rId11">
        <w:r>
          <w:rPr>
            <w:color w:val="0000EE"/>
            <w:u w:val="single"/>
          </w:rPr>
          <w:t>https://en.wikipedia.org/wiki/BookTok</w:t>
        </w:r>
      </w:hyperlink>
      <w:r>
        <w:t xml:space="preserve"> - This Wikipedia page provides an overview of BookTok, a subcommunity on the social media platform TikTok that focuses on books and literature. Emerging in late 2019, BookTokers create videos reviewing, discussing, and joking about the books they read, with a predominant focus on young adult fiction, fantasy, and romance. The community has been known to impact the publishing industry and book sales, with several books finding their way onto The New York Times bestseller list due to BookTok videos. Both authors and publishers have noticed the increase in sales due to BookTok, leading authors to create their own BookTok accounts and publishers to sponsor popular BookTokers to promote their titles.</w:t>
      </w:r>
      <w:r/>
    </w:p>
    <w:p>
      <w:pPr>
        <w:pStyle w:val="ListNumber"/>
        <w:spacing w:line="240" w:lineRule="auto"/>
        <w:ind w:left="720"/>
      </w:pPr>
      <w:r/>
      <w:hyperlink r:id="rId12">
        <w:r>
          <w:rPr>
            <w:color w:val="0000EE"/>
            <w:u w:val="single"/>
          </w:rPr>
          <w:t>https://www.pepperagency.com/blog/top-50-booktok-creators-why-booktok-is-the-best-way-to-launch-a-book-in-2025</w:t>
        </w:r>
      </w:hyperlink>
      <w:r>
        <w:t xml:space="preserve"> - This article discusses the power of BookTok in 2025, highlighting how the book-loving community on TikTok has transformed how readers discover, trust, and buy books. Recent peer-reviewed research shows that readers trust BookTok recommendations more than traditional advertising, with sincerity and relatability being key factors. TikTok users are more likely to purchase a book after seeing it promoted by a BookTok creator, often leading to sell-outs and bestseller chart appearances. The article emphasizes that BookTok thrives on authenticity and emotional engagement, with creators sharing personal reactions, reviews, and bookish humour that resonates with millions of readers.</w:t>
      </w:r>
      <w:r/>
    </w:p>
    <w:p>
      <w:pPr>
        <w:pStyle w:val="ListNumber"/>
        <w:spacing w:line="240" w:lineRule="auto"/>
        <w:ind w:left="720"/>
      </w:pPr>
      <w:r/>
      <w:hyperlink r:id="rId14">
        <w:r>
          <w:rPr>
            <w:color w:val="0000EE"/>
            <w:u w:val="single"/>
          </w:rPr>
          <w:t>https://blog.chapter.pub/booktok-marketing-for-authors/</w:t>
        </w:r>
      </w:hyperlink>
      <w:r>
        <w:t xml:space="preserve"> - This article provides insights into BookTok marketing for authors, explaining how BookTok has launched unknown authors to bestseller lists. It offers guidance on how to market a book on TikTok, including content ideas, best practices, and what actually works. The article highlights that BookTok is not a feature or a tool but a community of readers on TikTok who create and consume content about books. The hashtag #BookTok has accumulated over 250 billion views as of 2025, making it one of the platform’s largest subcultures. The article emphasizes the importance of understanding this community for authors looking to promote their books.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shable.com/article/booktok-authors-content-creators" TargetMode="External"/><Relationship Id="rId10" Type="http://schemas.openxmlformats.org/officeDocument/2006/relationships/hyperlink" Target="https://www.axios.com/2026/05/04/tiktok-booktok-fandom-film-streaming" TargetMode="External"/><Relationship Id="rId11" Type="http://schemas.openxmlformats.org/officeDocument/2006/relationships/hyperlink" Target="https://en.wikipedia.org/wiki/BookTok" TargetMode="External"/><Relationship Id="rId12" Type="http://schemas.openxmlformats.org/officeDocument/2006/relationships/hyperlink" Target="https://www.pepperagency.com/blog/top-50-booktok-creators-why-booktok-is-the-best-way-to-launch-a-book-in-2025" TargetMode="External"/><Relationship Id="rId13" Type="http://schemas.openxmlformats.org/officeDocument/2006/relationships/hyperlink" Target="https://www.thebookseller.com/news/books-on-booktok-are-content-creators-taken-advantage-of-by-publishers" TargetMode="External"/><Relationship Id="rId14" Type="http://schemas.openxmlformats.org/officeDocument/2006/relationships/hyperlink" Target="https://blog.chapter.pub/booktok-marketing-for-auth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