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Google AI Search Features: Community Perspectives Now in Results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clicking through to see what real people say , Google’s new AI Search now surfaces Reddit and forum threads so you get community perspectives alongside facts, and it matters because lived experience often answers the things a straight result can’t.</w:t>
      </w:r>
      <w:r/>
    </w:p>
    <w:p>
      <w:r/>
      <w:r>
        <w:t>Essential Takeaways</w:t>
      </w:r>
      <w:r/>
      <w:r/>
    </w:p>
    <w:p>
      <w:pPr>
        <w:pStyle w:val="ListBullet"/>
        <w:spacing w:line="240" w:lineRule="auto"/>
        <w:ind w:left="720"/>
      </w:pPr>
      <w:r/>
      <w:r>
        <w:rPr>
          <w:b/>
        </w:rPr>
        <w:t>New section:</w:t>
      </w:r>
      <w:r>
        <w:t xml:space="preserve"> Google Search’s AI Mode and AI Overviews now include community-sourced responses from Reddit and other discussion forums. </w:t>
      </w:r>
      <w:r/>
    </w:p>
    <w:p>
      <w:pPr>
        <w:pStyle w:val="ListBullet"/>
        <w:spacing w:line="240" w:lineRule="auto"/>
        <w:ind w:left="720"/>
      </w:pPr>
      <w:r/>
      <w:r>
        <w:rPr>
          <w:b/>
        </w:rPr>
        <w:t>Visible sourcing:</w:t>
      </w:r>
      <w:r>
        <w:t xml:space="preserve"> Links and creator handles appear more prominently next to AI answers, making it easier to check original posts and context. </w:t>
      </w:r>
      <w:r/>
    </w:p>
    <w:p>
      <w:pPr>
        <w:pStyle w:val="ListBullet"/>
        <w:spacing w:line="240" w:lineRule="auto"/>
        <w:ind w:left="720"/>
      </w:pPr>
      <w:r/>
      <w:r>
        <w:rPr>
          <w:b/>
        </w:rPr>
        <w:t>Labelled guidance:</w:t>
      </w:r>
      <w:r>
        <w:t xml:space="preserve"> Snippets may be titled “Expert Advice” or “Community Perspectives,” depending on the query and content. </w:t>
      </w:r>
      <w:r/>
    </w:p>
    <w:p>
      <w:pPr>
        <w:pStyle w:val="ListBullet"/>
        <w:spacing w:line="240" w:lineRule="auto"/>
        <w:ind w:left="720"/>
      </w:pPr>
      <w:r/>
      <w:r>
        <w:rPr>
          <w:b/>
        </w:rPr>
        <w:t>Real-world utility:</w:t>
      </w:r>
      <w:r>
        <w:t xml:space="preserve"> The change aims to add personal tips, hacks and user experiences to factual summaries, useful for troubleshooting and lifestyle queries. </w:t>
      </w:r>
      <w:r/>
      <w:r/>
    </w:p>
    <w:p>
      <w:pPr>
        <w:pStyle w:val="Heading2"/>
      </w:pPr>
      <w:r>
        <w:t>What’s new: community voices in Google’s AI answers</w:t>
      </w:r>
      <w:r/>
    </w:p>
    <w:p>
      <w:r/>
      <w:r>
        <w:t>Google has started pulling in responses and opinions from social platforms and online forums directly into its AI-powered search experience, and you’ll notice a different texture to results , more first-hand tips, more anecdote-driven advice. According to TechCrunch and MacRumors, these community snippets are appearing inside AI Mode and the AI Overview panels, labelled in ways that vary by query. The shift gives users quick access to lived experience, which often answers “how” questions better than a textbook definition.</w:t>
      </w:r>
      <w:r/>
    </w:p>
    <w:p>
      <w:pPr>
        <w:pStyle w:val="Heading2"/>
      </w:pPr>
      <w:r>
        <w:t>Why Google is adding Reddit and forums</w:t>
      </w:r>
      <w:r/>
    </w:p>
    <w:p>
      <w:r/>
      <w:r>
        <w:t>The move isn’t random. Industry outlets note Google wants to blend traditional web sources with user-generated content to reflect how people actually solve problems, from DIY fixes to product recommendations. Sources report the feature pulls identifiable signals like usernames or community names, so you can see where advice came from before clicking through. That matters: seeing a handle or forum lets you judge credibility quickly, and TechPortal points out Google is trying to make that judgement call easier for everyday searches.</w:t>
      </w:r>
      <w:r/>
    </w:p>
    <w:p>
      <w:pPr>
        <w:pStyle w:val="Heading2"/>
      </w:pPr>
      <w:r>
        <w:t>What changes in how results look and feel</w:t>
      </w:r>
      <w:r/>
    </w:p>
    <w:p>
      <w:r/>
      <w:r>
        <w:t>You’ll see links no longer buried in a paragraph , Google is making attribution more prominent, placing links and creator info beside the AI-generated summary. MacRumors and TechBooky describe clearer link placement and labelled panels such as “Expert Advice” or “Community Perspectives.” The result feels cleaner and more navigable: you get an immediate sense of whether an answer is sourced from a product forum, a lively Reddit thread, or a specialist community.</w:t>
      </w:r>
      <w:r/>
    </w:p>
    <w:p>
      <w:pPr>
        <w:pStyle w:val="Heading2"/>
      </w:pPr>
      <w:r>
        <w:t>Use cases where community answers help most</w:t>
      </w:r>
      <w:r/>
    </w:p>
    <w:p>
      <w:r/>
      <w:r>
        <w:t>Community-sourced replies shine for troubleshooting, niche hobbies, travel tips and honest product pros-and-cons. Slashdot and Startup Fortune highlight that real users often report edge-case fixes or unconventional workflows that official documentation misses. Practical tip: when you spot “Expert Advice” from a forum, click through to read the top comments , you’ll often find follow-ups or corrections that add nuance to the AI summary.</w:t>
      </w:r>
      <w:r/>
    </w:p>
    <w:p>
      <w:pPr>
        <w:pStyle w:val="Heading2"/>
      </w:pPr>
      <w:r>
        <w:t>What to watch for: credibility, bias and moderation</w:t>
      </w:r>
      <w:r/>
    </w:p>
    <w:p>
      <w:r/>
      <w:r>
        <w:t>User content is invaluable, but it’s messy. TechCrunch and other outlets caution that forums include varying quality and viewpoints, and Google’s labels may not always mean professional expertise. Expect a mix of helpful wisdom and unsupported claims; treat these entries as leads to investigate rather than definitive answers. A quick habit: cross-check community claims against official docs or multiple threads before acting on technical or medical advice.</w:t>
      </w:r>
      <w:r/>
    </w:p>
    <w:p>
      <w:pPr>
        <w:pStyle w:val="Heading2"/>
      </w:pPr>
      <w:r>
        <w:t>How to use the feature well</w:t>
      </w:r>
      <w:r/>
    </w:p>
    <w:p>
      <w:r/>
      <w:r>
        <w:t>If you want practical returns from this update, use it selectively. Look for clearly attributed posts, check timestamps and community reputation, and follow the link to read more context. For shopping or repairs, prioritise threads with multiple corroborating comments. And if you contribute yourself, know that helpful answers may surface widely , which is great for builders, reviewers and hobbyists who enjoy sharing know-how.</w:t>
      </w:r>
      <w:r/>
    </w:p>
    <w:p>
      <w:r/>
      <w:r>
        <w:t>It’s a small change that could make many searches feel more human , and a little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3">
        <w:r>
          <w:rPr>
            <w:color w:val="0000EE"/>
            <w:u w:val="single"/>
          </w:rPr>
          <w:t>[7]</w:t>
        </w:r>
      </w:hyperlink>
      <w:r>
        <w:t xml:space="preserve">, </w:t>
      </w:r>
      <w:hyperlink r:id="rId15">
        <w:r>
          <w:rPr>
            <w:color w:val="0000EE"/>
            <w:u w:val="single"/>
          </w:rPr>
          <w:t>[6]</w:t>
        </w:r>
      </w:hyperlink>
      <w:r>
        <w:t xml:space="preserve">- Paragraph 5: </w:t>
      </w:r>
      <w:hyperlink r:id="rId11">
        <w:r>
          <w:rPr>
            <w:color w:val="0000EE"/>
            <w:u w:val="single"/>
          </w:rPr>
          <w:t>[3]</w:t>
        </w:r>
      </w:hyperlink>
      <w:r>
        <w:t xml:space="preserve">, </w:t>
      </w:r>
      <w:hyperlink r:id="rId15">
        <w:r>
          <w:rPr>
            <w:color w:val="0000EE"/>
            <w:u w:val="single"/>
          </w:rPr>
          <w:t>[6]</w:t>
        </w:r>
      </w:hyperlink>
      <w:r>
        <w:t xml:space="preserve">- Paragraph 6: </w:t>
      </w:r>
      <w:hyperlink r:id="rId14">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https://indianexpress.com/article/technology/artificial-intelligence/google-adds-reddit-and-community-discussions-to-ai-powered-search-results-10677073/</w:t>
        </w:r>
      </w:hyperlink>
      <w:r>
        <w:t xml:space="preserve"> - Please view link - unable to able to access data</w:t>
      </w:r>
      <w:r/>
    </w:p>
    <w:p>
      <w:pPr>
        <w:pStyle w:val="ListNumber"/>
        <w:spacing w:line="240" w:lineRule="auto"/>
        <w:ind w:left="720"/>
      </w:pPr>
      <w:r/>
      <w:hyperlink r:id="rId10">
        <w:r>
          <w:rPr>
            <w:color w:val="0000EE"/>
            <w:u w:val="single"/>
          </w:rPr>
          <w:t>https://www.macrumors.com/2026/05/06/google-search-ai-mode-expert-advice/</w:t>
        </w:r>
      </w:hyperlink>
      <w:r>
        <w:t xml:space="preserve"> - Google is enhancing its AI-powered search by incorporating 'Expert Advice' from platforms like Reddit and online forums. This feature, appearing in AI Mode and AI Overviews, presents user-generated insights under sections such as 'Expert Advice' or 'Community Perspectives'. The AI summaries may include usernames, creator handles, or community names to identify the source of the advice. This update aims to provide users with real-world opinions alongside traditional search results, making AI-generated responses more grounded in human experiences. Additionally, Google is introducing a 'Further Exploration' section to suggest related topics for deeper discovery.</w:t>
      </w:r>
      <w:r/>
    </w:p>
    <w:p>
      <w:pPr>
        <w:pStyle w:val="ListNumber"/>
        <w:spacing w:line="240" w:lineRule="auto"/>
        <w:ind w:left="720"/>
      </w:pPr>
      <w:r/>
      <w:hyperlink r:id="rId11">
        <w:r>
          <w:rPr>
            <w:color w:val="0000EE"/>
            <w:u w:val="single"/>
          </w:rPr>
          <w:t>https://techcrunch.com/2026/05/06/google-updates-ai-search-to-include-expert-advice-from-reddit-and-other-web-forums/</w:t>
        </w:r>
      </w:hyperlink>
      <w:r>
        <w:t xml:space="preserve"> - Google is refining its AI search experience by adding 'Expert Advice' sourced from public online discussions and social media platforms, including Reddit. This update introduces a 'preview of perspectives' in AI responses, featuring excerpts from web forums and blogs. The company plans to add more context to these links, such as a creator's name, handle, or community name, to help users decide which discussions to explore. This change aims to provide users with more context and firsthand perspectives directly within AI-generated summaries, enhancing the search experience.</w:t>
      </w:r>
      <w:r/>
    </w:p>
    <w:p>
      <w:pPr>
        <w:pStyle w:val="ListNumber"/>
        <w:spacing w:line="240" w:lineRule="auto"/>
        <w:ind w:left="720"/>
      </w:pPr>
      <w:r/>
      <w:hyperlink r:id="rId12">
        <w:r>
          <w:rPr>
            <w:color w:val="0000EE"/>
            <w:u w:val="single"/>
          </w:rPr>
          <w:t>https://thetechportal.com/2026/05/06/google-adds-expert-advice-from-reddit-and-online-forums-to-its-ai-powered-search-experience/</w:t>
        </w:r>
      </w:hyperlink>
      <w:r>
        <w:t xml:space="preserve"> - Google has updated its AI search feature to include 'Expert Advice' pulled from discussions on platforms like Reddit and other forums. This update builds on AI Overviews, which already generate summaries, and now also shows snippets from conversations with details like usernames and communities. The new layer, often referred to as 'Perspectives', shows a significant evolution in how Google presents information, blending machine-generated summaries with firsthand human experiences to provide users with more context and diverse viewpoints.</w:t>
      </w:r>
      <w:r/>
    </w:p>
    <w:p>
      <w:pPr>
        <w:pStyle w:val="ListNumber"/>
        <w:spacing w:line="240" w:lineRule="auto"/>
        <w:ind w:left="720"/>
      </w:pPr>
      <w:r/>
      <w:hyperlink r:id="rId14">
        <w:r>
          <w:rPr>
            <w:color w:val="0000EE"/>
            <w:u w:val="single"/>
          </w:rPr>
          <w:t>https://www.techbooky.com/google-ai-search-surfaces-reddit-expert-advice/</w:t>
        </w:r>
      </w:hyperlink>
      <w:r>
        <w:t xml:space="preserve"> - Google is changing how its AI-powered search results work by pulling in more content from web forums, blogs, and social platforms, including Reddit. The company is positioning the update as a way to give people more context and first-hand perspectives directly inside AI Overviews, the AI-generated summaries that now sit at the top of many Google search results. This move aims to provide users with more context and firsthand perspectives directly within AI-generated summaries, enhancing the search experience.</w:t>
      </w:r>
      <w:r/>
    </w:p>
    <w:p>
      <w:pPr>
        <w:pStyle w:val="ListNumber"/>
        <w:spacing w:line="240" w:lineRule="auto"/>
        <w:ind w:left="720"/>
      </w:pPr>
      <w:r/>
      <w:hyperlink r:id="rId15">
        <w:r>
          <w:rPr>
            <w:color w:val="0000EE"/>
            <w:u w:val="single"/>
          </w:rPr>
          <w:t>https://tech.slashdot.org/story/26/05/06/2050205/googles-ai-search-results-will-now-turn-to-reddit-for-expert-advice</w:t>
        </w:r>
      </w:hyperlink>
      <w:r>
        <w:t xml:space="preserve"> - Google is updating AI Overviews and AI Mode to more prominently surface 'Expert Advice' from public discussions, social platforms, forums, blogs, and Reddit. Via a new 'Expert Advice' section that can appear in AI responses, Google will display 'a preview of perspectives from public online discussions, social media and other firsthand sources.' In the sample screenshot the company provided, quotes from forums, WordPress blogs, and Reddit were arranged above links to their respective sources.</w:t>
      </w:r>
      <w:r/>
    </w:p>
    <w:p>
      <w:pPr>
        <w:pStyle w:val="ListNumber"/>
        <w:spacing w:line="240" w:lineRule="auto"/>
        <w:ind w:left="720"/>
      </w:pPr>
      <w:r/>
      <w:hyperlink r:id="rId13">
        <w:r>
          <w:rPr>
            <w:color w:val="0000EE"/>
            <w:u w:val="single"/>
          </w:rPr>
          <w:t>https://startupfortune.com/googles-ai-search-will-now-surface-reddit-and-forum-advice-turning-user-generated-content-into-official-answers/</w:t>
        </w:r>
      </w:hyperlink>
      <w:r>
        <w:t xml:space="preserve"> - Google is updating AI Overviews and AI Mode to surface expert advice and community discussions from Reddit and other web forums directly inside AI-generated summaries, making user-generated content an explicit part of Google's answer layer. The change, which sits on top of Google's existing data licensing deal with Reddit reportedly worth $60 million annually, shifts how authority is assigned in search, changes the return on investment for traditional SEO, and turns Reddit into AI search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technology/artificial-intelligence/google-adds-reddit-and-community-discussions-to-ai-powered-search-results-10677073/" TargetMode="External"/><Relationship Id="rId10" Type="http://schemas.openxmlformats.org/officeDocument/2006/relationships/hyperlink" Target="https://www.macrumors.com/2026/05/06/google-search-ai-mode-expert-advice/" TargetMode="External"/><Relationship Id="rId11" Type="http://schemas.openxmlformats.org/officeDocument/2006/relationships/hyperlink" Target="https://techcrunch.com/2026/05/06/google-updates-ai-search-to-include-expert-advice-from-reddit-and-other-web-forums/" TargetMode="External"/><Relationship Id="rId12" Type="http://schemas.openxmlformats.org/officeDocument/2006/relationships/hyperlink" Target="https://thetechportal.com/2026/05/06/google-adds-expert-advice-from-reddit-and-online-forums-to-its-ai-powered-search-experience/" TargetMode="External"/><Relationship Id="rId13" Type="http://schemas.openxmlformats.org/officeDocument/2006/relationships/hyperlink" Target="https://startupfortune.com/googles-ai-search-will-now-surface-reddit-and-forum-advice-turning-user-generated-content-into-official-answers/" TargetMode="External"/><Relationship Id="rId14" Type="http://schemas.openxmlformats.org/officeDocument/2006/relationships/hyperlink" Target="https://www.techbooky.com/google-ai-search-surfaces-reddit-expert-advice/" TargetMode="External"/><Relationship Id="rId15" Type="http://schemas.openxmlformats.org/officeDocument/2006/relationships/hyperlink" Target="https://tech.slashdot.org/story/26/05/06/2050205/googles-ai-search-results-will-now-turn-to-reddit-for-expert-ad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