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Photoshop Alternative for Fast Photo Editing: Simfa and AI Tools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smarter, faster photo-editing tools as AI-driven apps like Simfa promise Photoshop-level results without the steep learning curve or subscription pain , ideal for creators, ecommerce sellers and social media managers who want polished visuals at speed.</w:t>
      </w:r>
      <w:r/>
    </w:p>
    <w:p>
      <w:r/>
      <w:r>
        <w:t>Essential Takeaways</w:t>
      </w:r>
      <w:r/>
      <w:r/>
    </w:p>
    <w:p>
      <w:pPr>
        <w:pStyle w:val="ListBullet"/>
        <w:spacing w:line="240" w:lineRule="auto"/>
        <w:ind w:left="720"/>
      </w:pPr>
      <w:r/>
      <w:r>
        <w:rPr>
          <w:b/>
        </w:rPr>
        <w:t>Cost-conscious:</w:t>
      </w:r>
      <w:r>
        <w:t xml:space="preserve"> Simfa offers free access and paid plans from about $15/month, cheaper than Adobe’s Photoshop subscription. </w:t>
      </w:r>
      <w:r/>
    </w:p>
    <w:p>
      <w:pPr>
        <w:pStyle w:val="ListBullet"/>
        <w:spacing w:line="240" w:lineRule="auto"/>
        <w:ind w:left="720"/>
      </w:pPr>
      <w:r/>
      <w:r>
        <w:rPr>
          <w:b/>
        </w:rPr>
        <w:t>Speed-first:</w:t>
      </w:r>
      <w:r>
        <w:t xml:space="preserve"> AI features like background remover and face swap automate common tasks, cutting editing time. </w:t>
      </w:r>
      <w:r/>
    </w:p>
    <w:p>
      <w:pPr>
        <w:pStyle w:val="ListBullet"/>
        <w:spacing w:line="240" w:lineRule="auto"/>
        <w:ind w:left="720"/>
      </w:pPr>
      <w:r/>
      <w:r>
        <w:rPr>
          <w:b/>
        </w:rPr>
        <w:t>Ecommerce-ready:</w:t>
      </w:r>
      <w:r>
        <w:t xml:space="preserve"> Tools such as product enhancer and staging make it handy for online sellers who need quick, clean listings. </w:t>
      </w:r>
      <w:r/>
    </w:p>
    <w:p>
      <w:pPr>
        <w:pStyle w:val="ListBullet"/>
        <w:spacing w:line="240" w:lineRule="auto"/>
        <w:ind w:left="720"/>
      </w:pPr>
      <w:r/>
      <w:r>
        <w:rPr>
          <w:b/>
        </w:rPr>
        <w:t>Beginner-friendly:</w:t>
      </w:r>
      <w:r>
        <w:t xml:space="preserve"> Designed for creators who don’t want to wrestle with complex toolsets , intuitive interface, fewer tutorials needed. </w:t>
      </w:r>
      <w:r/>
      <w:r/>
    </w:p>
    <w:p>
      <w:pPr>
        <w:pStyle w:val="Heading2"/>
      </w:pPr>
      <w:r>
        <w:t>Why creators are fed up with traditional editing tools</w:t>
      </w:r>
      <w:r/>
    </w:p>
    <w:p>
      <w:r/>
      <w:r>
        <w:t>Photoshop still sits at the top of image-editing software, but many users say it’s complicated and costly to master. Adobe’s move to subscription pricing changed the game, turning a one-off purchase into an ongoing expense that piles up for freelancers and small teams. According to Adobe’s site, Photoshop’s subscription options reflect that recurring-cost model, which nudges people to look elsewhere. So creators who need volume and speed , think social channels, product listings, quick turnarounds , are hunting for alternatives that won’t demand hours of learning or months of subscription fees.</w:t>
      </w:r>
      <w:r/>
    </w:p>
    <w:p>
      <w:pPr>
        <w:pStyle w:val="Heading2"/>
      </w:pPr>
      <w:r>
        <w:t>Simfa’s pitch: automation over manual precision</w:t>
      </w:r>
      <w:r/>
    </w:p>
    <w:p>
      <w:r/>
      <w:r>
        <w:t>Simfa leans into automation: background removal, face and outfit swaps, image generation and product staging are presented as one-click or few-click tools rather than a tangle of layers and masking. That shift from manual precision to AI-driven workflows is the selling point , you get fast, repeatable results that feel polished without the labour. For many users, that’s a liberating change; instead of “How do I edit this?” they can ask “What do I want to create?”</w:t>
      </w:r>
      <w:r/>
    </w:p>
    <w:p>
      <w:pPr>
        <w:pStyle w:val="Heading2"/>
      </w:pPr>
      <w:r>
        <w:t>How Simfa compares on price and access</w:t>
      </w:r>
      <w:r/>
    </w:p>
    <w:p>
      <w:r/>
      <w:r>
        <w:t>Cost is a practical reason people change tools. Adobe’s plans put Photoshop behind a paywall that many casual creators find hard to justify every month. Simfa, by contrast, has a free tier and paid plans that start at a lower price point, making it easier for hobbyists and small businesses to test and adopt without big upfront commitment. If you’re balancing budgets for marketing and design, that lighter price tag can be decisive.</w:t>
      </w:r>
      <w:r/>
    </w:p>
    <w:p>
      <w:pPr>
        <w:pStyle w:val="Heading2"/>
      </w:pPr>
      <w:r>
        <w:t>Features that matter for ecommerce and social media</w:t>
      </w:r>
      <w:r/>
    </w:p>
    <w:p>
      <w:r/>
      <w:r>
        <w:t>Tools that remove backgrounds, enhance product shots and stage items for context are exactly what online sellers need. Simfa bundles these alongside AI image generation and scaling, which means you can create cohesive product grids and lifestyle shots without hiring a photographer for every variation. For social creators, face and outfit swaps or quick background changes let you iterate fast and keep content fresh across platforms.</w:t>
      </w:r>
      <w:r/>
    </w:p>
    <w:p>
      <w:pPr>
        <w:pStyle w:val="Heading2"/>
      </w:pPr>
      <w:r>
        <w:t>When Photoshop still wins , and when you don’t need it</w:t>
      </w:r>
      <w:r/>
    </w:p>
    <w:p>
      <w:r/>
      <w:r>
        <w:t>There’s no denying Photoshop’s power for high-end retouching, complex composites and pro colour work; it remains the industry benchmark according to long-standing reviews and buying guides. But most day-to-day tasks for small teams don’t require that level of control. If your work is about speed, repeatability and cost-efficiency, AI-forward tools are a realistic alternative. Consider a hybrid workflow: use Simfa for bulk edits and velocity, and Photoshop for the final polish when you truly need pixel-level control.</w:t>
      </w:r>
      <w:r/>
    </w:p>
    <w:p>
      <w:pPr>
        <w:pStyle w:val="Heading2"/>
      </w:pPr>
      <w:r>
        <w:t>Choosing the right tool for your workflow</w:t>
      </w:r>
      <w:r/>
    </w:p>
    <w:p>
      <w:r/>
      <w:r>
        <w:t>Start by listing your common tasks: background removal, scaling, staging, or creative image generation. Try Simfa’s free plan to see if automation replicates your usual results. Reserve Photoshop (or a professional retoucher) for campaigns that demand meticulous edits. And remember: interoperability matters , export formats, resolution control and colour profiles should fit your publishing needs. A practical approach is to use the faster tool for 80% of work and keep the heavy-duty option for the remaining 20%.</w:t>
      </w:r>
      <w:r/>
    </w:p>
    <w:p>
      <w:r/>
      <w:r>
        <w:t>It's a small change that can make every edit quicker and your creative appetite bigger.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1">
        <w:r>
          <w:rPr>
            <w:color w:val="0000EE"/>
            <w:u w:val="single"/>
          </w:rPr>
          <w:t>[6]</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2">
        <w:r>
          <w:rPr>
            <w:color w:val="0000EE"/>
            <w:u w:val="single"/>
          </w:rPr>
          <w:t>[4]</w:t>
        </w:r>
      </w:hyperlink>
      <w:r>
        <w:t xml:space="preserve">- Paragraph 5: </w:t>
      </w:r>
      <w:hyperlink r:id="rId11">
        <w:r>
          <w:rPr>
            <w:color w:val="0000EE"/>
            <w:u w:val="single"/>
          </w:rPr>
          <w:t>[6]</w:t>
        </w:r>
      </w:hyperlink>
      <w:r>
        <w:t xml:space="preserve">, </w:t>
      </w:r>
      <w:hyperlink r:id="rId13">
        <w:r>
          <w:rPr>
            <w:color w:val="0000EE"/>
            <w:u w:val="single"/>
          </w:rPr>
          <w:t>[7]</w:t>
        </w:r>
      </w:hyperlink>
      <w:r>
        <w:t xml:space="preserve">- Paragraph 6: </w:t>
      </w:r>
      <w:hyperlink r:id="rId14">
        <w:r>
          <w:rPr>
            <w:color w:val="0000EE"/>
            <w:u w:val="single"/>
          </w:rPr>
          <w:t>[5]</w:t>
        </w:r>
      </w:hyperlink>
      <w:r>
        <w:t xml:space="preserve">, </w:t>
      </w:r>
      <w:hyperlink r:id="rId15">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https://ourculturemag.com/2026/05/07/photoshop-alternative-taking-over-the-internet/</w:t>
        </w:r>
      </w:hyperlink>
      <w:r>
        <w:t xml:space="preserve"> - Please view link - unable to able to access data</w:t>
      </w:r>
      <w:r/>
    </w:p>
    <w:p>
      <w:pPr>
        <w:pStyle w:val="ListNumber"/>
        <w:spacing w:line="240" w:lineRule="auto"/>
        <w:ind w:left="720"/>
      </w:pPr>
      <w:r/>
      <w:hyperlink r:id="rId10">
        <w:r>
          <w:rPr>
            <w:color w:val="0000EE"/>
            <w:u w:val="single"/>
          </w:rPr>
          <w:t>https://www.adobe.com/products/photoshop/compare-plans.html</w:t>
        </w:r>
      </w:hyperlink>
      <w:r>
        <w:t xml:space="preserve"> - Adobe offers various subscription plans for Photoshop, including a single-app plan at $22.99 per month, which provides access to Photoshop on desktop, web, and mobile platforms. This plan also includes the Adobe Express Premium plan, offering additional creative tools and resources. Users can choose from different plans based on their needs, with options for individuals, students and teachers, and businesses. The pricing reflects Adobe's shift to a subscription-based model, providing continuous updates and cloud storage for users.</w:t>
      </w:r>
      <w:r/>
    </w:p>
    <w:p>
      <w:pPr>
        <w:pStyle w:val="ListNumber"/>
        <w:spacing w:line="240" w:lineRule="auto"/>
        <w:ind w:left="720"/>
      </w:pPr>
      <w:r/>
      <w:hyperlink r:id="rId15">
        <w:r>
          <w:rPr>
            <w:color w:val="0000EE"/>
            <w:u w:val="single"/>
          </w:rPr>
          <w:t>https://www.adobe.com/products/photoshop.html</w:t>
        </w:r>
      </w:hyperlink>
      <w:r>
        <w:t xml:space="preserve"> - Adobe Photoshop is a comprehensive image editing software that offers a wide range of features for professionals and enthusiasts. The latest version includes integration with Adobe Firefly, providing advanced AI capabilities for creative projects. Users can access Photoshop on desktop, web, and mobile platforms, with plans starting at $22.99 per month. The software supports various creative workflows, including image creation, graphic design, and digital art, catering to diverse user needs and preferences.</w:t>
      </w:r>
      <w:r/>
    </w:p>
    <w:p>
      <w:pPr>
        <w:pStyle w:val="ListNumber"/>
        <w:spacing w:line="240" w:lineRule="auto"/>
        <w:ind w:left="720"/>
      </w:pPr>
      <w:r/>
      <w:hyperlink r:id="rId12">
        <w:r>
          <w:rPr>
            <w:color w:val="0000EE"/>
            <w:u w:val="single"/>
          </w:rPr>
          <w:t>https://photoquill.com/</w:t>
        </w:r>
      </w:hyperlink>
      <w:r>
        <w:t xml:space="preserve"> - PhotoQuill is a free AI-powered photo editor that operates directly in your browser, offering features such as PSD file support, smart filters, and layer editing. It provides a professional photo editing experience without the need for complex software installations. PhotoQuill's AI-driven tools enable users to perform tasks like object removal, background swaps, and image enhancements efficiently. The platform is designed for both casual users and professionals seeking a cost-effective alternative to traditional photo editing software.</w:t>
      </w:r>
      <w:r/>
    </w:p>
    <w:p>
      <w:pPr>
        <w:pStyle w:val="ListNumber"/>
        <w:spacing w:line="240" w:lineRule="auto"/>
        <w:ind w:left="720"/>
      </w:pPr>
      <w:r/>
      <w:hyperlink r:id="rId14">
        <w:r>
          <w:rPr>
            <w:color w:val="0000EE"/>
            <w:u w:val="single"/>
          </w:rPr>
          <w:t>https://photoquill.com/guides/cheap-alternative-to-photoshop-subscription.html</w:t>
        </w:r>
      </w:hyperlink>
      <w:r>
        <w:t xml:space="preserve"> - This guide from PhotoQuill explores affordable alternatives to Adobe Photoshop's subscription model. It discusses the costs associated with Photoshop, highlighting the ongoing expenses of $22.99 per month or $263.88 per year, and the lack of ownership over the software. The article presents PhotoQuill as a viable option, offering a free core editor with optional AI image generation features. It also compares PhotoQuill's pricing to other alternatives, emphasizing the value and flexibility of choosing non-subscription-based tools.</w:t>
      </w:r>
      <w:r/>
    </w:p>
    <w:p>
      <w:pPr>
        <w:pStyle w:val="ListNumber"/>
        <w:spacing w:line="240" w:lineRule="auto"/>
        <w:ind w:left="720"/>
      </w:pPr>
      <w:r/>
      <w:hyperlink r:id="rId11">
        <w:r>
          <w:rPr>
            <w:color w:val="0000EE"/>
            <w:u w:val="single"/>
          </w:rPr>
          <w:t>https://www.digitalcameraworld.com/buying-guides/best-photoshop-alternatives</w:t>
        </w:r>
      </w:hyperlink>
      <w:r>
        <w:t xml:space="preserve"> - This comprehensive guide reviews the best Photoshop alternatives available in 2026, catering to various user needs. It highlights Affinity Photo as a top choice, now free through Canva, offering comparable layer-based editing capabilities. Other notable alternatives include Capture One Pro, Luminar Neo, On1 Photo RAW, Photoshop Elements, and GIMP. The article emphasizes the cost benefits and unique features of these tools, providing users with options that suit different editing complexities, budgets, and platforms.</w:t>
      </w:r>
      <w:r/>
    </w:p>
    <w:p>
      <w:pPr>
        <w:pStyle w:val="ListNumber"/>
        <w:spacing w:line="240" w:lineRule="auto"/>
        <w:ind w:left="720"/>
      </w:pPr>
      <w:r/>
      <w:hyperlink r:id="rId13">
        <w:r>
          <w:rPr>
            <w:color w:val="0000EE"/>
            <w:u w:val="single"/>
          </w:rPr>
          <w:t>https://www.creativebloq.com/photoshop/alternatives-1131641</w:t>
        </w:r>
      </w:hyperlink>
      <w:r>
        <w:t xml:space="preserve"> - Creative Bloq presents a guide to the best Photoshop alternatives, focusing on tools that offer robust photo editing capabilities without the need for a subscription. It features Affinity Photo, praised for its professional-grade features and one-time purchase model. Other alternatives include Procreate, Skylum Luminar Neo, Photopea, Capture One Pro, ArtRage, Krita, Sketch, GIMP, and Pixelmator Pro. The article provides insights into each tool's strengths, user platforms, and intended use cases, helping users make informed decisions based on their specific needs.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urculturemag.com/2026/05/07/photoshop-alternative-taking-over-the-internet/" TargetMode="External"/><Relationship Id="rId10" Type="http://schemas.openxmlformats.org/officeDocument/2006/relationships/hyperlink" Target="https://www.adobe.com/products/photoshop/compare-plans.html" TargetMode="External"/><Relationship Id="rId11" Type="http://schemas.openxmlformats.org/officeDocument/2006/relationships/hyperlink" Target="https://www.digitalcameraworld.com/buying-guides/best-photoshop-alternatives" TargetMode="External"/><Relationship Id="rId12" Type="http://schemas.openxmlformats.org/officeDocument/2006/relationships/hyperlink" Target="https://photoquill.com/" TargetMode="External"/><Relationship Id="rId13" Type="http://schemas.openxmlformats.org/officeDocument/2006/relationships/hyperlink" Target="https://www.creativebloq.com/photoshop/alternatives-1131641" TargetMode="External"/><Relationship Id="rId14" Type="http://schemas.openxmlformats.org/officeDocument/2006/relationships/hyperlink" Target="https://photoquill.com/guides/cheap-alternative-to-photoshop-subscription.html" TargetMode="External"/><Relationship Id="rId15" Type="http://schemas.openxmlformats.org/officeDocument/2006/relationships/hyperlink" Target="https://www.adobe.com/products/photoshop.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