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make Gemini write like you in Google Docs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Try telling Gemini once how you want your documents crafted , tone, length, structure and all , and watch it stick. Google’s new custom instructions in Google Docs aim to save time for writers, teams and busy professionals who’ve had enough of re-editing AI output.</w:t>
      </w:r>
      <w:r/>
      <w:r/>
    </w:p>
    <w:p>
      <w:pPr>
        <w:pStyle w:val="ListBullet"/>
        <w:spacing w:line="240" w:lineRule="auto"/>
        <w:ind w:left="720"/>
      </w:pPr>
      <w:r/>
      <w:r>
        <w:rPr>
          <w:b/>
        </w:rPr>
        <w:t>What it does:</w:t>
      </w:r>
      <w:r>
        <w:t xml:space="preserve"> Gemini now accepts persistent custom instructions in the Docs side panel, so your preferences carry across drafts. </w:t>
      </w:r>
      <w:r/>
    </w:p>
    <w:p>
      <w:pPr>
        <w:pStyle w:val="ListBullet"/>
        <w:spacing w:line="240" w:lineRule="auto"/>
        <w:ind w:left="720"/>
      </w:pPr>
      <w:r/>
      <w:r>
        <w:rPr>
          <w:b/>
        </w:rPr>
        <w:t>Quick setup:</w:t>
      </w:r>
      <w:r>
        <w:t xml:space="preserve"> Type up to 1,000 characters of guidance directly in the Gemini pane , no hidden menus, easy to change. </w:t>
      </w:r>
      <w:r/>
    </w:p>
    <w:p>
      <w:pPr>
        <w:pStyle w:val="ListBullet"/>
        <w:spacing w:line="240" w:lineRule="auto"/>
        <w:ind w:left="720"/>
      </w:pPr>
      <w:r/>
      <w:r>
        <w:rPr>
          <w:b/>
        </w:rPr>
        <w:t>Where it’s available:</w:t>
      </w:r>
      <w:r>
        <w:t xml:space="preserve"> Rolling out from 4 May 2026 to Business, Enterprise and Google AI Plus/Pro/Ultra subscribers; expect it to reach everyone within about 15 days. </w:t>
      </w:r>
      <w:r/>
    </w:p>
    <w:p>
      <w:pPr>
        <w:pStyle w:val="ListBullet"/>
        <w:spacing w:line="240" w:lineRule="auto"/>
        <w:ind w:left="720"/>
      </w:pPr>
      <w:r/>
      <w:r>
        <w:rPr>
          <w:b/>
        </w:rPr>
        <w:t>Feel of the output:</w:t>
      </w:r>
      <w:r>
        <w:t xml:space="preserve"> More consistent voice and structure, from formal business copy to short bullet summaries; saves repeat edits. </w:t>
      </w:r>
      <w:r/>
    </w:p>
    <w:p>
      <w:pPr>
        <w:pStyle w:val="ListBullet"/>
        <w:spacing w:line="240" w:lineRule="auto"/>
        <w:ind w:left="720"/>
      </w:pPr>
      <w:r/>
      <w:r>
        <w:rPr>
          <w:b/>
        </w:rPr>
        <w:t>Limitations:</w:t>
      </w:r>
      <w:r>
        <w:t xml:space="preserve"> For now it’s Docs-only, though Google’s broader Workspace work hints at Gmail, Sheets and Slides coming next.</w:t>
      </w:r>
      <w:r/>
      <w:r/>
    </w:p>
    <w:p>
      <w:pPr>
        <w:pStyle w:val="Heading2"/>
      </w:pPr>
      <w:r>
        <w:t>A small tweak that actually fixes a big pain point</w:t>
      </w:r>
      <w:r/>
    </w:p>
    <w:p>
      <w:r/>
      <w:r>
        <w:t>If you’ve ever felt irritated by having to nudge an AI assistant toward your preferred style every time, this change lands exactly where it hurts. According to Google’s Workspace update, you simply open the Gemini side panel in Docs and paste or type instructions up to 1,000 characters. It’s a tactile, almost human way to say “write like this” and then stop babysitting the output.</w:t>
      </w:r>
      <w:r/>
    </w:p>
    <w:p>
      <w:r/>
      <w:r>
        <w:t>Reports from 9to5Google and Chrome Unboxed note that this isn’t a buried feature , it lives right in the side pane, so you’ll notice it the next time you open Gemini. That immediacy is the point: fewer clicks, less friction, and less rewording.</w:t>
      </w:r>
      <w:r/>
    </w:p>
    <w:p>
      <w:pPr>
        <w:pStyle w:val="Heading2"/>
      </w:pPr>
      <w:r>
        <w:t>How this fits into Google’s broader Workspace plans</w:t>
      </w:r>
      <w:r/>
    </w:p>
    <w:p>
      <w:r/>
      <w:r>
        <w:t>This addition follows Google’s recent Workplace Intelligence work that made Gemini more context-aware across apps. Tech coverage points out that the new custom instructions feel like the practical next step: not just making AI smarter, but making its output more reliable and predictable for day-to-day work. Think of it as moving from a helpful intern to an assistant who already knows how you like things done.</w:t>
      </w:r>
      <w:r/>
    </w:p>
    <w:p>
      <w:r/>
      <w:r>
        <w:t>Industry pieces suggest Google will likely extend similar controls to other Workspace apps. That would be handy: consistent voice in email, spreadsheets and presentations would be a genuine time-saver for teams.</w:t>
      </w:r>
      <w:r/>
    </w:p>
    <w:p>
      <w:pPr>
        <w:pStyle w:val="Heading2"/>
      </w:pPr>
      <w:r>
        <w:t>Who gets it and when , the rollout basics</w:t>
      </w:r>
      <w:r/>
    </w:p>
    <w:p>
      <w:r/>
      <w:r>
        <w:t>Google began rolling the feature on 4 May 2026, and company notes say it should reach target users in about 15 days. The initial availability is aimed at Business and Enterprise customers and subscribers to Google AI Plus, Pro and Ultra tiers. Coverage in Yahoo Tech and other outlets confirms the staged rollout, so don’t worry if you don’t see it immediately.</w:t>
      </w:r>
      <w:r/>
    </w:p>
    <w:p>
      <w:r/>
      <w:r>
        <w:t>If you’re on a personal free account, this is a good moment to weigh whether an upgrade makes sense , or just be patient while it gradually expands.</w:t>
      </w:r>
      <w:r/>
    </w:p>
    <w:p>
      <w:pPr>
        <w:pStyle w:val="Heading2"/>
      </w:pPr>
      <w:r>
        <w:t>Practical tips for writing instructions that actually work</w:t>
      </w:r>
      <w:r/>
    </w:p>
    <w:p>
      <w:r/>
      <w:r>
        <w:t>Treat the 1,000-character limit like a short brief. Begin with the essentials: desired tone (formal, friendly, concise), structure (intro, three bullets, summary), and any forbidden phrasing (no contractions, avoid jargon). Journalists and content teams will want to lock in brand voice; freelancers can save client-specific briefs; students can demand simpler language.</w:t>
      </w:r>
      <w:r/>
    </w:p>
    <w:p>
      <w:r/>
      <w:r>
        <w:t>Also, be specific about outputs: “end with a three-point summary” is better than “conclude neatly.” And remember to test: tweak your prompt once or twice on a couple of short drafts so you don’t waste time later.</w:t>
      </w:r>
      <w:r/>
    </w:p>
    <w:p>
      <w:pPr>
        <w:pStyle w:val="Heading2"/>
      </w:pPr>
      <w:r>
        <w:t>What this change means for everyday users and teams</w:t>
      </w:r>
      <w:r/>
    </w:p>
    <w:p>
      <w:r/>
      <w:r>
        <w:t>For solo writers, it’s a mostly invisible quality-of-life improvement , fewer rewrites and a smoother starting point. For teams, standardised instructions could mean more consistent documents, fewer rounds of editing and clearer handoffs. Some coverage points out that while it’s limited to Docs for now, the feature signals Google’s intent to make Gemini a customisable, reliable part of daily workflows.</w:t>
      </w:r>
      <w:r/>
    </w:p>
    <w:p>
      <w:r/>
      <w:r>
        <w:t>In short, it’s a small control that could produce noticeably cleaner drafts and less editing grunt work.</w:t>
      </w:r>
      <w:r/>
    </w:p>
    <w:p>
      <w:r/>
      <w:r>
        <w:t>It's a tiny change with obvious upside , set your rules and let Gemini do the repetitive parts.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Paragraph 6: </w:t>
      </w:r>
      <w:hyperlink r:id="rId15">
        <w:r>
          <w:rPr>
            <w:color w:val="0000EE"/>
            <w:u w:val="single"/>
          </w:rPr>
          <w:t>[6]</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https://www.trustedreviews.com/news/you-can-now-tell-gemini-exactly-how-to-write-in-google-docs</w:t>
        </w:r>
      </w:hyperlink>
      <w:r>
        <w:t xml:space="preserve"> - Please view link - unable to able to access data</w:t>
      </w:r>
      <w:r/>
    </w:p>
    <w:p>
      <w:pPr>
        <w:pStyle w:val="ListNumber"/>
        <w:spacing w:line="240" w:lineRule="auto"/>
        <w:ind w:left="720"/>
      </w:pPr>
      <w:r/>
      <w:hyperlink r:id="rId10">
        <w:r>
          <w:rPr>
            <w:color w:val="0000EE"/>
            <w:u w:val="single"/>
          </w:rPr>
          <w:t>https://workspaceupdates.googleblog.com/2026/05/set-custom-instructions-for-gemini-in-Google-Docs.html</w:t>
        </w:r>
      </w:hyperlink>
      <w:r>
        <w:t xml:space="preserve"> - Google has introduced the ability to set custom, persistent instructions for Gemini in Google Docs. This feature allows users to define specific response styles, such as 'always respond in bullet points' or 'use a concise and professional tone for all my documents.' Once set, Gemini will consistently apply these instructions to all subsequent interactions, ensuring consistency and saving time. Users can add up to 1,000 active instructions, and the feature is available to Business, Enterprise, and eligible AI subscription users. The rollout began on May 4, 2026, and is expected to reach all users within 15 days.</w:t>
      </w:r>
      <w:r/>
    </w:p>
    <w:p>
      <w:pPr>
        <w:pStyle w:val="ListNumber"/>
        <w:spacing w:line="240" w:lineRule="auto"/>
        <w:ind w:left="720"/>
      </w:pPr>
      <w:r/>
      <w:hyperlink r:id="rId11">
        <w:r>
          <w:rPr>
            <w:color w:val="0000EE"/>
            <w:u w:val="single"/>
          </w:rPr>
          <w:t>https://9to5google.com/2026/05/05/gemini-for-google-docs-gets-persistent-instruction-support/</w:t>
        </w:r>
      </w:hyperlink>
      <w:r>
        <w:t xml:space="preserve"> - The latest update to Gemini in Google Docs addresses the repetitive nature of setting instructions by introducing 'persistent' instructions. Users can now set groundwork instructions that Gemini will remember across all projects, eliminating the need to repeat them in every conversation. For example, users can instruct Gemini to 'always respond in bullet points' or 'use a concise and professional tone for all my documents.' Each active instruction will appear in the 'sources' page under each answer, and users can keep track of what instructions Gemini is abiding by for its answers. The update is currently available to Google AI Plus members and up, leaving out the free edition of Gemini.</w:t>
      </w:r>
      <w:r/>
    </w:p>
    <w:p>
      <w:pPr>
        <w:pStyle w:val="ListNumber"/>
        <w:spacing w:line="240" w:lineRule="auto"/>
        <w:ind w:left="720"/>
      </w:pPr>
      <w:r/>
      <w:hyperlink r:id="rId14">
        <w:r>
          <w:rPr>
            <w:color w:val="0000EE"/>
            <w:u w:val="single"/>
          </w:rPr>
          <w:t>https://jetstream.blog/en/gemini-in-google-docs-custom-instructions/</w:t>
        </w:r>
      </w:hyperlink>
      <w:r>
        <w:t xml:space="preserve"> - Google has announced a new persistent custom instruction feature for Gemini in Google Docs, allowing users to define specific response styles in advance. Once an instruction is set, Gemini will apply that style to all subsequent responses. Users can save up to 1,000 custom instructions for this feature in Gemini in Google Docs. The feature is being rolled out to Google Workspace accounts, as well as members of the Google One AI plans: 'Google AI Plus,' 'Google AI Pro,' and 'Google AI Ultra.'</w:t>
      </w:r>
      <w:r/>
    </w:p>
    <w:p>
      <w:pPr>
        <w:pStyle w:val="ListNumber"/>
        <w:spacing w:line="240" w:lineRule="auto"/>
        <w:ind w:left="720"/>
      </w:pPr>
      <w:r/>
      <w:hyperlink r:id="rId13">
        <w:r>
          <w:rPr>
            <w:color w:val="0000EE"/>
            <w:u w:val="single"/>
          </w:rPr>
          <w:t>https://tech.yahoo.com/ai/gemini/articles/gemini-google-docs-lets-set-161228622.html</w:t>
        </w:r>
      </w:hyperlink>
      <w:r>
        <w:t xml:space="preserve"> - Google's new feature for Gemini in Docs allows users to set custom instructions inside the document, so they don't have to spend time explaining their preferred tone or format every time they use Gemini's assistance. This feature enables users to define specific response styles, such as 'always respond using bullet points' or 'always include three bullet points at the start of any summary.' Once set, Gemini will apply that style to all subsequent responses, ensuring consistency and saving time.</w:t>
      </w:r>
      <w:r/>
    </w:p>
    <w:p>
      <w:pPr>
        <w:pStyle w:val="ListNumber"/>
        <w:spacing w:line="240" w:lineRule="auto"/>
        <w:ind w:left="720"/>
      </w:pPr>
      <w:r/>
      <w:hyperlink r:id="rId15">
        <w:r>
          <w:rPr>
            <w:color w:val="0000EE"/>
            <w:u w:val="single"/>
          </w:rPr>
          <w:t>https://www.newsminimalist.com/articles/gemini-in-google-docs-accepts-custom-instructions-33f9924d</w:t>
        </w:r>
      </w:hyperlink>
      <w:r>
        <w:t xml:space="preserve"> - Gemini in Google Docs now accepts custom instructions, allowing users to tailor AI responses to specific needs. This feature, rolling out since May 4, 2026, enables users to set preferences like tone or summary format for Gemini's writing assistance. Currently exclusive to Google Docs, this update is available to Business, Enterprise, and eligible AI subscription users.</w:t>
      </w:r>
      <w:r/>
    </w:p>
    <w:p>
      <w:pPr>
        <w:pStyle w:val="ListNumber"/>
        <w:spacing w:line="240" w:lineRule="auto"/>
        <w:ind w:left="720"/>
      </w:pPr>
      <w:r/>
      <w:hyperlink r:id="rId12">
        <w:r>
          <w:rPr>
            <w:color w:val="0000EE"/>
            <w:u w:val="single"/>
          </w:rPr>
          <w:t>https://chromeunboxed.com/gemini-in-google-docs-now-supports-persistent-custom-instructions/</w:t>
        </w:r>
      </w:hyperlink>
      <w:r>
        <w:t xml:space="preserve"> - Google is officially addressing the frustration of repeatedly setting instructions for Gemini in Google Docs by introducing persistent custom instructions. This feature allows users to define rules that Gemini will automatically apply to every interaction within Google Docs. By opening the Gemini side panel, users can tell the assistant exactly how they want it to behave moving forward, eliminating the need to repeat instructions in every prompt.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ustedreviews.com/news/you-can-now-tell-gemini-exactly-how-to-write-in-google-docs" TargetMode="External"/><Relationship Id="rId10" Type="http://schemas.openxmlformats.org/officeDocument/2006/relationships/hyperlink" Target="https://workspaceupdates.googleblog.com/2026/05/set-custom-instructions-for-gemini-in-Google-Docs.html" TargetMode="External"/><Relationship Id="rId11" Type="http://schemas.openxmlformats.org/officeDocument/2006/relationships/hyperlink" Target="https://9to5google.com/2026/05/05/gemini-for-google-docs-gets-persistent-instruction-support/" TargetMode="External"/><Relationship Id="rId12" Type="http://schemas.openxmlformats.org/officeDocument/2006/relationships/hyperlink" Target="https://chromeunboxed.com/gemini-in-google-docs-now-supports-persistent-custom-instructions/" TargetMode="External"/><Relationship Id="rId13" Type="http://schemas.openxmlformats.org/officeDocument/2006/relationships/hyperlink" Target="https://tech.yahoo.com/ai/gemini/articles/gemini-google-docs-lets-set-161228622.html" TargetMode="External"/><Relationship Id="rId14" Type="http://schemas.openxmlformats.org/officeDocument/2006/relationships/hyperlink" Target="https://jetstream.blog/en/gemini-in-google-docs-custom-instructions/" TargetMode="External"/><Relationship Id="rId15" Type="http://schemas.openxmlformats.org/officeDocument/2006/relationships/hyperlink" Target="https://www.newsminimalist.com/articles/gemini-in-google-docs-accepts-custom-instructions-33f9924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