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A24 Music Releases Tribute Album 'Everyone’s Getting Involved' in Honour of Talking Heads' Stop Making Sense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tribute album titled "Everyone’s Getting Involved: A Tribute to Talking Heads' Stop Making Sense" has been released by A24 Music, alongside a 4K restoration of the iconic 1984 Talking Heads concert film, now streaming on MAX. The album, commemorating the 40th anniversary of the original release, features covers of the entire "Stop Making Sense" tracklist by 16 diverse artists, including Miley Cyrus, The National, Paramore, Lorde, and others.</w:t>
      </w:r>
      <w:r/>
    </w:p>
    <w:p>
      <w:r/>
      <w:r>
        <w:t>Miley Cyrus kicks off the album with a bold reinterpretation of "Psycho Killer," while The National contributes with a reserved cover of "Heaven." Paramore stays true to form with their version of "Burning Down the House," and Lorde brings a commandingly different take on "Take Me to the River." Other notable renditions include Norah Jones with BadBadNotGood on "This Must Be the Place (Naive Melody)" and new artist Blondshell's performance on "Thank You for Sending Me an Angel."</w:t>
      </w:r>
      <w:r/>
    </w:p>
    <w:p>
      <w:r/>
      <w:r>
        <w:t>The album also features DJ Tunez and Jean Dawson, who provide unique spins on "Life During Wartime" and "Swamp," respectively. The tribute is praised for honoring Talking Heads' innovative legacy while introducing their music to potentially new audiences through a contemporary lens.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