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Kaley Cuoco reflects on motherhood lessons and celebrates second Mother's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Kaley Cuoco, known for her role in "The Big Bang Theory," discussed lessons she has learned since becoming a mother. Cuoco, 38, and actor Tom Pelphrey have a one-year-old daughter, Matilda. In an interview published on Monday, May 13, 2024, Cuoco shared that motherhood has taught her the importance of not taking things personally, especially when her daughter prefers her father over her at times. She emphasized that these preferences don't carry deeper meanings. Cuoco also marked her second Mother's Day with a tribute to her daughter.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