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Museum Curator Detained in Istanbul Airport for Alleged Smuggling of Spiders and Scorpions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Lorenzo Prendini, a curator affiliated with the American Museum of Natural History, was detained at Istanbul Airport while allegedly attempting to smuggle about 1,500 samples of spiders and scorpions out of Turkey. Turkish media revealed that authorities discovered the specimens packed in hand luggage within plastic bottles and clip-on bags. Prendini, who is recognized for his research in the arachnid orders of various spider and scorpion species, has not commented on the allegations. His work has previously taken him to over 30 countries. The museum has been approached for a statement regarding this incident.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