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Antiques Roadshow Guest Shocked by Appraisal of Elaborate Alaskan-themed Gold Belt Buckle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special Alaska-themed segment on PBS's "Antiques Roadshow," a guest was taken aback by the appraisal value of his elaborate Alaskan-themed gold belt buckle. Expert appraiser Kevin Zavian estimated its value between $20,000 and $40,000. The buckle, which was purchased at an auction a few years ago for approximately $5,700, features intricate details such as pure gold nuggets and what possibly could be a mammoth tusk.</w:t>
      </w:r>
      <w:r/>
    </w:p>
    <w:p>
      <w:r/>
      <w:r>
        <w:t>Zavian highlighted the craftsmanship that went into the buckle, noting it contained five troy ounces of gold and showcased a meticulous assembly with soldered gold nuggets based on a gold framework and potentially mammoth tusk, intricately adorned with twist wire and slight engraving on the edges. These qualities contribute to the high value and distinctiveness of the piece, emphasizing its deep connection to Alaskan heritage.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