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Anya Taylor-Joy Turns Heads with Glamorous Arrival at Cannes Film Festival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Cannes Film Festival, a notable annual event attracting cinema and fashion enthusiasts, is set to begin tomorrow. Among the early arrivals at Nice airport, actress Anya Taylor-Joy captured significant attention with her striking ensemble, a departure from the usual casual celebrity airport fashion. Taylor-Joy, known for her role in "The Queen's Gambit," opted for old-school Hollywood glamour, wearing a form-fitting one-shoulder dress from Atlein Paris's new collection, accessorized with £750 Jimmy Choo Ixia sandals, a £340 ultra-wide brimmed hat by Jacquemus, cat-eye sunglasses, and red lipstick.</w:t>
      </w:r>
      <w:r/>
    </w:p>
    <w:p>
      <w:r/>
      <w:r>
        <w:t>Other celebrities spotted at the airport included Eva Green, dressed in a brown faux-leather jacket, and Lea Seydoux in a casual, trendy outfit. This year's festival arrivals highlight a mix of personal style statements, setting the tone for what appears to be an exciting and fashion-forward event.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