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Baby found lying unattended at Taylor Swift concert in Paris sparks outrage among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Taylor Swift concert at the La Défense Arena in Paris on May 10, 2024, a photograph surfaced online showing a baby lying on a purple coat on the floor in the standing section. This image quickly went viral after being shared by X user @jacnights13, drawing widespread shock and dismay from fans. The identity of the person standing over the baby, possibly the parent or guardian, remains unknown. The Independent reached out to the Paris La Défense Arena for comments on the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