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Bella Hadid Opens Up About Sisterly Bond and Career Shift on 'The Drew Barrymore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episode of "The Drew Barrymore Show," model Bella Hadid discussed her relationships with her sister Gigi Hadid and pop star Taylor Swift. During the interview, Bella shared insights into her sibling dynamics, expressing that despite inevitable conflicts, the bond with her sister remains strong. She humorously recounted past disagreements over music choices during school drives, noting that Gigi preferred Taylor Swift's music, while she liked Lil Wayne.</w:t>
      </w:r>
      <w:r/>
    </w:p>
    <w:p>
      <w:r/>
      <w:r>
        <w:t>Bella also praised Taylor Swift, describing her as humble, sweet, and an amazing human being. Additionally, she revealed her admiration for her sister Gigi, especially highlighting her role as a mother.</w:t>
      </w:r>
      <w:r/>
    </w:p>
    <w:p>
      <w:r/>
      <w:r>
        <w:t>Beyond personal revelations, Bella also talked about her professional life. She recently launched a new range of alcohol-free fragrances called Orebella and announced her decision to take a step back from modeling to concentrate on her entrepreneurial ventures, including her co-founded beverage line, Kin Euphorics. This shift comes after a decade in the modeling industry, where Bella felt the need to redirect her energy and focus. The model reflected on her career and the importance of reciprocated effort and love in professional pursuits.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