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Beloved Entertainment Reporter Sam Rubin Dies at 64, Sparking Tributes from Colleagues and Celebrities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 Rubin, a beloved entertainment reporter, passed away at the age of 64 due to a heart attack on Friday. Rubin was known for his work with ITV1's This Morning and KTLA, where he had been a fixture since 1991. His death has sparked an outpouring of tributes from colleagues and celebrities, including Ross King, his fellow reporter who emotionally honored him on Monday's This Morning episode.</w:t>
      </w:r>
      <w:r/>
    </w:p>
    <w:p>
      <w:r/>
      <w:r>
        <w:t>King shared tributes from Hollywood stars such as Jamie Lee Curtis, Ryan Reynolds, and Reese Witherspoon, who all expressed their admiration for Rubin's professionalism and kindness. Rubin's last professional engagement was an interview with actress Jane Seymour, who has also publicly expressed her grief.</w:t>
      </w:r>
      <w:r/>
    </w:p>
    <w:p>
      <w:r/>
      <w:r>
        <w:t>Prominent figures like Tom Hanks and Selma Blair have offered their condolences, noting Rubin's positive impact on them and the industry. Rubin will be remembered for his significant contributions to entertainment journalism and his ability to connect with both the stars he interviewed and his audience.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