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Bijou Phillips shines at 31st Annual Race To Erase MS Gala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Bijou Phillips attended the 31st Annual Race To Erase MS Gala in Los Angeles on May 10, 2023. The event took place at the Fairmont Century Plaza in Century City, California. Phillips, known for her roles in movies like "Almost Famous," appeared in a pale pink gown with a floral chest accent. Her presence was noted during a time when her husband, Danny Masterson, is incarcerated following his May 2023 conviction for raping two women in 2003.</w:t>
      </w:r>
      <w:r/>
    </w:p>
    <w:p>
      <w:r/>
      <w:r>
        <w:t>The gala, a key fundraiser for multiple sclerosis (MS) research, featured a fashion show by L'AGENCE and a silent auction. Notable attendees included Kathy Hilton from "Real Housewives of Beverly Hills," Ashley Benson, and Scheana Shay from "Vanderpump Rules."</w:t>
      </w:r>
      <w:r/>
    </w:p>
    <w:p>
      <w:r/>
      <w:r>
        <w:t>Nancy Davis, the founder of the Race to Erase MS, has been hosting the event for over three decades, aiming to support MS research through her foundation’s Center Without Walls program. This year's gala included performances by Natasha Bedingfield and pop duo A Great Big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