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Billie Eilish teases new track 'Birds Of A Feather' from album 'Hit Me Hard And Soft' in 'Heartstopper' Season 3 trailer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Billie Eilish has previewed a new track titled "Birds Of A Feather" from her upcoming third studio album "Hit Me Hard And Soft" in the trailer for Netflix's "Heartstopper" Season 3. The trailer, released by Netflix, reveals the series' return on October 3, 2023. "Heartstopper" is a romantic comedy-drama based on Alice Oseman's book series that explores a relationship between characters Nick Nelson and Charlie Spring. The show also features actors Hayley Atwell, Eddie Marsan, and Jonathan Bailey in supporting roles.</w:t>
      </w:r>
      <w:r/>
    </w:p>
    <w:p>
      <w:r/>
      <w:r>
        <w:t>Eilish's new album is set to release on May 17, 2023. She has indicated that the album should be listened to in sequence to fully experience its thematic and sonic shifts. Additionally, Eilish has announced an 81-date world tour starting in September to promote the album, with stops in cities like Paris, Los Angeles, and Amsterdam, concluding in Dublin in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