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Spotted Dancing at Taylor Swift’s Paris Concert with Gigi Hadid and Travis Kelce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Bradley Cooper, along with Gigi Hadid and Travis Kelce, was seen dancing at Taylor Swift’s concert at Paris La Défense Arena on May 12, 2024. The event marked Swift’s fourth performance in Paris. Videos circulating on social media platforms show Cooper, rumored to be dating Hadid, enjoying Swift’s song "Blank Space" alongside Hadid and Kelce. Fans expressed both amusement and surprise at seeing Cooper at the concert, with various comments about his dance moves shared online.</w:t>
      </w:r>
      <w:r/>
    </w:p>
    <w:p>
      <w:r/>
      <w:r>
        <w:t>This appearance coincides with ongoing speculation about Cooper's relationship with Hadid, following initial reports from October 2023 suggesting they were seen together in New York City. Further details about their relationship were hinted at by a source in February who suggested the relationship was serious.</w:t>
      </w:r>
      <w:r/>
    </w:p>
    <w:p>
      <w:r/>
      <w:r>
        <w:t>The concert was part of Taylor Swift's Eras Tour, which has been notable for various personal shout-outs and gestures made by Swift, especially towards her boyfriend Travis Kelce. The tour has also featured changes in setlists and performance details reflecting Swift’s personal life and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