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supermodel Kate Moss joins Skip Marley onstage at Med Bodrum festival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Med Bodrum cultural festival in Turkey, British supermodel Kate Moss, age 50, spontaneously ran onto the stage during a performance by Skip Marley, the 27-year-old reggae artist and grandson of Bob Marley. The incident occurred at the Macakizi hotel in the Turkish holiday resort of Bodrum, where Moss is known to frequent. Security personnel escorted her offstage.</w:t>
      </w:r>
      <w:r/>
    </w:p>
    <w:p>
      <w:r/>
      <w:r>
        <w:t>Following the performance, Moss was seen holding hands with Marley, though it is unclear if there is any romantic involvement between them. The festival lineup also included artist Marina Abramovic and British photographer Alistair Guy.</w:t>
      </w:r>
      <w:r/>
    </w:p>
    <w:p>
      <w:r/>
      <w:r>
        <w:t>Moss was accompanied by her friend Rosemary Ferguson, a model-turned-nutritionist, Ferguson's husband, artist Jake Chapman, and photographer Mariano Vivanco. Notably absent was Moss’s long-term boyfriend, Count Nikolai von Bismarck.</w:t>
      </w:r>
      <w:r/>
    </w:p>
    <w:p>
      <w:r/>
      <w:r>
        <w:t>Marley, raised in Miami and the son of Bob Marley’s daughter Cedella, is reportedly single. He was previously linked romantically to Grammy-winning singer 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