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Brooklyn Beckham Showcases Culinary Skills Through French Omelette Tutorial on TikTok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Brooklyn Beckham, son of David and Victoria Beckham, recently shared a cooking tutorial for a French omelette on his TikTok account, where he has over 102.7K followers. In the video, Beckham added a luxurious touch by topping the omelette with Royal Ossetra Caviar, which costs approximately £215 for 130 grams. Throughout the tutorial, he made several references, including a tribute to chef Ludo Lefebvre and his wife Nicola Peltz, expressing his passion for cooking despite acknowledging he is not a professional chef.</w:t>
      </w:r>
      <w:r/>
    </w:p>
    <w:p>
      <w:r/>
      <w:r>
        <w:t>In a casual revelation of his learning process and style, Beckham joked about the perception people have of him and assured viewers of his genuine love for the culinary arts. The session concluded with him inviting feedback on his French omelette, which he garnished with butter, salt, pepper, and chives.</w:t>
      </w:r>
      <w:r/>
    </w:p>
    <w:p>
      <w:r/>
      <w:r>
        <w:t>This is not Beckham’s first stint sharing his culinary endeavors; previously, he faced mixed reactions online when posting a burger and fries tutorial. Despite the critiques often focused on his use of expensive ingredients or straightforward recipes, Beckham remains unfazed, emphasizing his dedication to his cooking pursuits and dismissing any negativity in the public eye.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