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Bryn Mawr College Commencement Ceremonies Relocated Amid Pro-Palestinian Encampment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Bryn Mawr College, located in Bryn Mawr, Pennsylvania, has relocated its commencement ceremonies for both graduate and undergraduate students due to the presence of a pro-Palestinian encampment on Merion Green, the traditional site for these events. The encampment, comprising about 25 tents, was established by students on April 27, 2024. The graduate ceremony will now take place on Friday and the undergraduate ceremony on Saturday at Applebee Field, located on the western end of the campus. Bryn Mawr President Kim Cassidy announced the change in an email to the campus community, noting that commencement is a significant event for graduates and their families. Additional safety protocols for the events will be communicated to graduates. This incident is part of a series of similar protests at various universities, including the University of Pennsylvania and Swarthmore College, related to tensions and issues surrounding the Israeli-Palestinian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