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Celebrities Shine at 77th Cannes Film Festival Opening with Glamorous Outfits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Heidi Klum, Greta Gerwig, and Juliette Binoche were among the celebrities arriving in France for the 77th Cannes Film Festival, which began on Monday. Heidi Klum caught attention in a black one-shoulder gown with a mesh-paneled thigh-high split as she posed for fans in the French Riviera. Greta Gerwig opted for a sleek brown sleeveless midi dress paired with white heels and a Chanel handbag, while Juliette Binoche chose a more understated style with a blue patterned shirt under a navy jumper and trousers, complemented by a MiuMiu bomber jacket. </w:t>
      </w:r>
      <w:r/>
    </w:p>
    <w:p>
      <w:r/>
      <w:r>
        <w:t>Additionally, the stars making appearances included Taylor Hill in a semi-sheer crochet dress, Anya Taylor-Joy in a dark denim mini skirt and a mustard yellow dress upon arrival, and Eva Green in a casual look featuring a black t-shirt with a white lace corset paired with black jeans. Anya's upcoming movie, "Furiosa: A Mad Max Saga," is set to premiere at the festival. Meanwhile, Chris Hemsworth and Anya recently promoted the movie in Los Angeles, marking the fifth installment in the Mad Max series. The film "Furiosa" is anticipated to release on May 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