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Celebrities to Strip for Cancer Awareness in TV Special 'The Real Full Monty'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Anthony Anderson, Taye Diggs, Chris Jones, and James Van Der Beek will participate in a TV special titled "The Real Full Monty," set to air this fall on Fox. This two-hour event, inspired by the 1997 film "The Full Monty," involves these celebrities performing a striptease act to raise awareness and encourage screening for prostate, testicular, and colorectal cancer. Anderson, who also serves as an executive producer, emphasized the importance of cancer screening in a recent press announcement. The special will feature choreography by Emmy Award winner Mandy Moore, with the participants sharing personal stories related to cancer.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