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Celebrity Trainer Jono Castano Condemns Impersonation and Hate Message Towards LGBTIQ+ Group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celebrity fitness trainer Jono Castano expressed outrage after discovering that an internet troll had impersonated him and sent a hateful message to the Rainbow Recovery group, an LGBTIQ+ support organization. The troll used a fake account to falsely claim affiliation with Castano's Acero Gym, declaring that the group was not welcome at his facility. The offensive message stated, "Friendly reminder that we don't welcome you filthy f****ts near our facility," and added derogatory comments about the group's health and status.</w:t>
      </w:r>
      <w:r/>
    </w:p>
    <w:p>
      <w:r/>
      <w:r>
        <w:t>Castano, 33, responded by posting a video on his Instagram, where he vehemently denounced the actions of the impersonator and affirmed his support for the LGBTIQ+ community. He emphasized his commitment to maintaining a positive and inclusive environment at his gym. Castano also shared an image of the hurtful email, alongside a message he received from an impacted community member alerting him to the incident.</w:t>
      </w:r>
      <w:r/>
    </w:p>
    <w:p>
      <w:r/>
      <w:r>
        <w:t>This incident emerged shortly after Castano opened up about his personal life, sharing his experiences of becoming a father and witnessing the birth of his daughter, Gia, with model Simone Holtznagel. He discussed the emotional and overwhelming nature of the childbirth experience in a recent interview with Stellar magazine.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