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Childish Gambino Releases New Album 'ATAVISTA' and Announces Final Tour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Childish Gambino, also known as actor Donald Glover, released a new album titled "ATAVISTA," a revised version of his 2020 album "3.15.20." The updated album includes new tracks "Atavista" and "Human Sacrifice," and features collaborations with Ariana Grande, 21 Savage, and Young Nudy. Concurrently, Glover debuted a music video for "Little Foot Big Foot," shot in black and white by Hiro Murai, and featuring a cameo from Quinta Brunson of "Abbott Elementary."</w:t>
      </w:r>
      <w:r/>
    </w:p>
    <w:p>
      <w:r/>
      <w:r>
        <w:t>Glover also announced dates for his upcoming world tour, marking his first series of concerts since 2019. The tour will begin on August 11 in Oklahoma City and conclude on October 3 in Chicago, with further legs in the UK, Europe, Australia, and New Zealand, ending on February 11 in Perth, Australia. Willow Smith's WILLOW and Amaarae will support the tour, with tickets going on sale on Friday.</w:t>
      </w:r>
      <w:r/>
    </w:p>
    <w:p>
      <w:r/>
      <w:r>
        <w:t>Moreover, Glover disclosed plans to release one final album under the Childish Gambino moniker, a soundtrack for the upcoming movie "Bando Stone &amp; the New World." He has previously mentioned the possibility of retiring from music since 2017, and this album is set to be his last as his alter ego.</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