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Chris Pine Opens Up About Being Rejected for 'The OC' Lead Role Due to Acne Struggles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Chris Pine has revealed that he was rejected for the lead role in the TV series "The OC" because of his acne, describing the experience as "traumatic." The role of Ryan Atwood, which Pine auditioned for, eventually went to Ben McKenzie, who starred in the show from its debut in 2003 until it ended in 2007. The disclosure about Pine's audition was made by the show's casting director, Patrick Rush, in the book "Welcome to the OC: The Oral History," published in November.</w:t>
      </w:r>
      <w:r/>
    </w:p>
    <w:p>
      <w:r/>
      <w:r>
        <w:t>In a recent appearance on the "Happy Sad Confused" podcast, Pine, aged 43, discussed how his severe acne was not only a physical but also an emotional burden during his younger years, impacting his self-confidence and career opportunities. He shared his understanding of the need for a certain aesthetic in a show centered on teenagers but also highlighted the personal challenges he faced due to his skin condition. Pine also mentioned that despite the setback, he has come to terms with the outcome, although it still leaves a mark on his personal narrative.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