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Chris Pratt Reveals Wife's Celebrity Crush on Usher and Talks Family Life and New Projects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Chris Pratt, the 44-year-old actor known for his roles in Marvel films, recently shared in an interview with Entertainment Tonight that his wife, Katherine Schwarzenegger, 34, has a celebrity crush on singer Usher. This revelation came while Pratt was promoting </w:t>
      </w:r>
      <w:r>
        <w:rPr>
          <w:i/>
        </w:rPr>
        <w:t>The Garfield Movie</w:t>
      </w:r>
      <w:r>
        <w:t>. He mentioned that Schwarzenegger knows all the lyrics to Usher’s songs and playfully referred to the singer as her “hall pass.” Pratt discovered this during a road trip when Schwarzenegger played Usher's music. The couple, married for nearly five years, were previously spotted enjoying Usher's performance at the Super Bowl LVIII Halftime Show in February 2023.</w:t>
      </w:r>
      <w:r/>
    </w:p>
    <w:p>
      <w:r/>
      <w:r>
        <w:t xml:space="preserve">Pratt also discussed his recent projects, </w:t>
      </w:r>
      <w:r>
        <w:rPr>
          <w:i/>
        </w:rPr>
        <w:t>The Garfield Movie</w:t>
      </w:r>
      <w:r>
        <w:t xml:space="preserve"> and </w:t>
      </w:r>
      <w:r>
        <w:rPr>
          <w:i/>
        </w:rPr>
        <w:t>The Super Mario Bros. Movie</w:t>
      </w:r>
      <w:r>
        <w:t xml:space="preserve">, which have allowed him to work primarily through voice acting, keeping him closer to home. He expressed appreciation for being able to return home nightly to his family, including daughters Lyla, three, and Eloise, two, with Schwarzenegger, and son Jack, 11, with his ex-wife Anna Faris. Pratt highlighted that </w:t>
      </w:r>
      <w:r>
        <w:rPr>
          <w:i/>
        </w:rPr>
        <w:t>The Garfield Movie</w:t>
      </w:r>
      <w:r>
        <w:t>, set to release on May 24, is family-friendly and suitable for all his children.</w:t>
      </w:r>
      <w:r/>
    </w:p>
    <w:p>
      <w:r/>
      <w:r>
        <w:t xml:space="preserve">In preparing for his role as Garfield, Pratt joked about eating plenty of lasagna to get into character and mentioned that the director, Mark Dindal, noticed similarities between Garfield and Andy, Pratt's character from </w:t>
      </w:r>
      <w:r>
        <w:rPr>
          <w:i/>
        </w:rPr>
        <w:t>Parks and Recreation</w:t>
      </w:r>
      <w:r>
        <w:t>. The movie features voices from several other notable actors, including Samuel L. Jackson and Snoop Dogg.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