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Comedian Jerry Seinfeld Faces Protest at Duke University Graduation Over Pro-Israel Stance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May 13, 2024, comedian Jerry Seinfeld delivered the commencement speech at Duke University in North Carolina, amid a backdrop of tension due to his pro-Israel stance. During the ceremony held at Wallace Wade Stadium, a group of pro-Palestinian students protested by walking out as Seinfeld was introduced. The students, wearing graduation attire, waved Palestinian flags and chanted "Free Palestine," highlighting their opposition to Seinfeld's views on Israel.</w:t>
      </w:r>
      <w:r/>
    </w:p>
    <w:p>
      <w:r/>
      <w:r>
        <w:t>The protest reflects ongoing issues on U.S. college campuses regarding the Israel-Hamas conflict, which has intensified since October 7, with significant casualties on both sides. This incident at Duke University occurred in a wider context of similar protests and disruptions at other universities nationwide.</w:t>
      </w:r>
      <w:r/>
    </w:p>
    <w:p>
      <w:r/>
      <w:r>
        <w:t>Despite the walkout, Seinfeld continued with his speech, avoiding direct mention of the Middle East conflicts. Instead, he offered the graduates light-hearted advice and humor, reflecting on his experiences and perspectives without delving into the controversy surrounding his appearance.</w:t>
      </w:r>
      <w:r/>
    </w:p>
    <w:p>
      <w:r/>
      <w:r>
        <w:t>The university administration acknowledged the protest, emphasizing respect for peaceful expression while celebrating the achievements of the graduates and their families.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