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Comedian Shane Gillis lands new Netflix deal for comedy series 'Tires'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Shane Gillis, a comedian originally from Pennsylvania, has secured a new deal with Netflix which includes a comedy series titled "Tires" set to premiere on May 23. The series, self-financed and produced by Gillis alongside Steven Gerben and director John McKeever, has been acquired by Netflix for distribution. It depicts Gillis as a character also named Shane, who works at Valley Forge Automotive Center in an effort to save it through various fundraising events, including a comedic bikini car wash scenario.</w:t>
      </w:r>
      <w:r/>
    </w:p>
    <w:p>
      <w:r/>
      <w:r>
        <w:t>This new Netflix collaboration follows Gillis's successful 2023 stand-up special "Beautiful Dogs" on the same platform. Despite previous controversies including a rescinded offer from "Saturday Night Live" in 2019 due to surfaced videos of Gillis making racist and homophobic remarks, he has continued to build his career. Netflix, having backed other controversial comedians like Dave Chappelle and Ricky Gervais, is also set to release a second stand-up special featuring Gillis in the future.</w:t>
      </w:r>
      <w:r/>
    </w:p>
    <w:p>
      <w:r/>
      <w:r>
        <w:t>Gillis's journey also includes a temporary return to SNL as a host, where he humorously addressed his prior dismissal from the show. The announcement of "Tires" and further collaborations with Netflix marks a significant step in his ongoing career in comedy.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