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Daisy Edgar-Jones Shines at Gucci Cruise 2025 Fashion Show and Lands Role in 'Twisters' Sequel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Daisy Edgar-Jones attended the Gucci Cruise 2025 Fashion Show on Monday evening at Tate Modern. The 25-year-old actress from "Normal People" appeared in a Gucci ensemble, featuring a camel leather mini dress complemented by a thin belt, a structured brown choker, a red wine-colored handbag, and matching platform loafers. The event celebrated Gucci’s heritage and was the first cruise show helmed by the recently appointed creative director, Sabato De Serno.</w:t>
      </w:r>
      <w:r/>
    </w:p>
    <w:p>
      <w:r/>
      <w:r>
        <w:t>In another event, Edgar-Jones is set to star alongside Glen Powell in the upcoming disaster sequel "Twisters," a follow-up to the 1996 film "Twister." The Universal Pictures movie is scheduled for release on July 19 and includes elements of both action and drama, centered around tornado chases in Oklahoma. The film also involves a cast that features Anthony Ramos, Brandon Perea, Maura Tierney, Sasha Lane, Kiernan Shipka, and Paul Scheer. Additionally, Universal Pictures has partnered with the American Red Cross to assist those affected by disasters.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