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Dame Judi Dench criticizes pre-performance trigger warnings in theater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with Radio Times, renowned actress Dame Judi Dench criticized the use of pre-performance trigger warnings in theater. She expressed concerns that such warnings may spoil the raw and surprising elements of live drama. The topic has divided the theater community with some arguing that they diminish the impact of performances, whereas others find them akin to necessary advisories like those for strobe lighting. Dame Judi, referencing the intense themes in plays like "King Lear" and "Titus Andronicus," suggested that highly sensitive individuals might be better off avoiding the theater altogether to avoid distress. This sentiment echoes the opinions of other theater veterans like Gregory Doran and actors like Ralph Fiennes, who believe that facing the unexpected is essential to the theater experience.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