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Deborra-Lee Furness Opens Up About Life After Hugh Jackman Split and Return to Acting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Australian actress Deborra-Lee Furness discussed her life post-separation from Hugh Jackman and her return to acting at a special screening in New York last week. The couple, who had been married for 27 years, announced their separation in September 2023, stating their intent to pursue individual growth.</w:t>
      </w:r>
      <w:r/>
    </w:p>
    <w:p>
      <w:r/>
      <w:r>
        <w:t>During the New York event for her latest film, "Force of Nature: The Dry 2," Furness, aged 68, expressed her ongoing personal strength and resilience. She revealed she is developing a script with Rebecca Rigg, which she plans to direct and act in, and hinted at possible future projects revisiting past characters.</w:t>
      </w:r>
      <w:r/>
    </w:p>
    <w:p>
      <w:r/>
      <w:r>
        <w:t>Furness and Jackman have two adopted children, Oscar, 23, and Ava, 18, who are supportive of their mother’s artistic pursuits. "Force of Nature," a sequel to the successful Australian film "The Dry," continues the murder mystery narrative and was shot in Victoria in 2022. The film is directed by Robert Connolly and based on a novel by Jane Harper. Furness had previously paused her acting career, with her last notable appearance being in the mini-series "Hyde &amp; Seek" in 2016.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