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Diverse Film and TV Offerings Await Audiences Across Streaming Platforms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Upcoming films and TV shows are set to capture audiences with a variety of genres and themes. Notable mentions include "Kingdom of the Planet of the Apes" starring Andy Serkis and Owen Teague, which promises to continue the popular franchise. Another intriguing offering is "Gasoline Rainbow," a drama that delves into impactful, visually stunning storytelling.</w:t>
      </w:r>
      <w:r/>
    </w:p>
    <w:p>
      <w:r/>
      <w:r>
        <w:t>In the television sector, the documentary "Black Twitter" explores the cultural and social dynamics within this influential digital community. "Bodkin," a new series with mysterious undertones, aims to engage viewers with its clever plot twists. Additionally, remakes and adaptations are making a return with "The Fall Guy" and "The Idea of You," each bringing nostalgia and fresh perspectives to the screen.</w:t>
      </w:r>
      <w:r/>
    </w:p>
    <w:p>
      <w:r/>
      <w:r>
        <w:t>These films and shows add to an already diverse landscape of viewing options available across various streaming platforms such as Netflix, Disney+, Amazon Prime, and Hulu, ensuring that there are ample choices for entertainment seekers. Fans can look forward to a mix of thrill, drama, innovation, and cultural critiques in these upcoming releases.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