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Glover Announces World Tour and 'Atavista' Album Rerelease with Exciting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Glover, also known as Childish Gambino, announced a world tour beginning on August 11, 2024, and a rerelease of his 2020 album "3.15.20" under the original name "Atavista" on May 13, 2024. The tour, Glover's first since 2019, will feature stops across North America, Europe, Australia, and New Zealand, concluding in Perth, Australia, in February 2025. The tour will include performances with artists Amaarae and Willow at select locations. Glover also teased a new Childish Gambino album scheduled for release in the summer of 2024 and highlighted the availability of "Atavista" with a special edition vinyl featuring visuals for each song. The "Atavista" album includes collaborations with Ariana Grande, 21 Savage, and Summer Walker, and its lead single, "Little Big Foot," features a music video directed by Hiro Murai and starring Quinta Brunson.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