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Donald Glover Releases Reimagined Version of '3.15.20' Album as 'ATAVISTA' and Announces 'The New World Tour'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Donald Glover, under his musical pseudonym Childish Gambino, has released a reimagined version of his 2020 album "3.15.20" now titled "ATAVISTA." The updated album, which became available on streaming platforms early on Monday, May 13, 2024, includes two new songs, "Atavista" and "Human Sacrifice." This release was accompanied by a music video for the track “Little Foot Big Foot,” directed by Hiro Murai and featuring actors such as Quinta Brunson and Rob Bynes.</w:t>
      </w:r>
      <w:r/>
    </w:p>
    <w:p>
      <w:r/>
      <w:r>
        <w:t>Additionally, Glover has announced "The New World Tour," his first series of concerts since 2019. The tour will begin on August 11, 2024, in Oklahoma City and will travel through North America, Europe, the U.K., and Australasia, concluding in Perth, Australia, on February 11, 2025. The tour will feature opening acts by WILLOW and Amaarae, with tickets set to go on sale on Friday following the announcement.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