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Dorit Kemsley Resumes Filming for 'The Real Housewives of Beverly Hills' Amid Separation Drama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Dorit Kemsley, known from "The Real Housewives of Beverly Hills," has resumed filming for the show's 14th season following the announcement of her separation from husband Paul 'PK' Kemsley. Dorit was spotted at a party hosted by fellow cast member Sutton Stracke, along with other co-stars Kyle Richards, Kathy Hilton, Garcelle Beauvais, Erika Jayne, newcomer Bozoma Saint John, and actress Jennifer Tilly. The event, which had a surreal animal theme, allowed the reality stars to showcase unique fashion choices.</w:t>
      </w:r>
      <w:r/>
    </w:p>
    <w:p>
      <w:r/>
      <w:r>
        <w:t>Meanwhile, Dorit's return to the show comes amid reports that Bravo had previously threatened to reduce her role due to her initial reluctance to publicly address her marital issues. Despite denying issues in her marriage during the season 13 reunion, Dorit confirmed their separation in a recent Instagram post, emphasizing their focus on amicable co-parenting.</w:t>
      </w:r>
      <w:r/>
    </w:p>
    <w:p>
      <w:r/>
      <w:r>
        <w:t>Additionally, Kyle Richards was also seen filming for the new season, amid rumors that Bravo demanded she be more open about her personal life, specifically her interactions with country singer Morgan Wade following her split from Mauricio Umansky.</w:t>
      </w:r>
      <w:r/>
    </w:p>
    <w:p>
      <w:r/>
      <w:r>
        <w:t>In other casting news, Crystal Kung Minkoff will not be returning for season 14 after being part of the show for three seasons, and Annemarie Wiley has also been let go after just one season. Both departures reflect the producers' decisions based on the perceived contributions of the cast members to the show's narrative and drama.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