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Doug Belgrad Joins Netflix as Vice President of Film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Doug Belgrad, a seasoned film executive, will join Netflix as its Vice President of Film. This announcement follows Belgrad’s significant contributions to the film industry, particularly during his tenure at Sony Pictures where he played a critical role in major franchises including "Spider-Man" and "Jumanji." After leaving Sony in 2016, Belgrad founded 2.0, a production and financing company based in Culver City, which has co-financed films like "Peter Rabbit" and "Zombieland: Double Tap."</w:t>
      </w:r>
      <w:r/>
    </w:p>
    <w:p>
      <w:r/>
      <w:r>
        <w:t>Belgrad’s move to Netflix is part of the streaming platform’s strategy to strengthen its film division under the leadership of newly appointed head Dan Lin, who succeeded former executive Scott Stuber. At Netflix, Belgrad aims to leverage his extensive experience in film production and his robust industry connections. Following his transition, 2.0 will continue its operations under the guidance of CFO Zack Conroy and EVP of Production Sophie Cassidy.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