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Downton Abbey 3 Announced with Star-Studded Cast and Returning Director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Downton Abbey 3 Announced with Star-Studded Cast and Returning Director</w:t>
      </w:r>
      <w:r/>
    </w:p>
    <w:p>
      <w:r/>
      <w:r>
        <w:t>"Downton Abbey 3" has been officially announced, enriching its ensemble with notable additions like Paul Giamatti, Joely Richardson, Alessandro Nivola, Simon Russell Beale, and Arty Froushan. The film, set to continue the tales of the aristocratic Crawley family, will also welcome back familiar faces including Hugh Bonneville, Elizabeth McGovern, Michelle Dockery, and more.</w:t>
      </w:r>
      <w:r/>
    </w:p>
    <w:p>
      <w:r/>
      <w:r>
        <w:t>The series, originating as a television drama on ITV from 2010 to 2015, explored the lives of the Crawley family from 1912 to 1926. After concluding in its sixth season, the show transitioned to the big screen with films released in 2019 and 2022. The upcoming installment will again be penned and produced by the show’s creator, Julian Fellowes, alongside producers Gareth Neame and Liz Trubridge. Simon Curtis, who directed the 2022 film "Downton Abbey: A New Era," will return as director.</w:t>
      </w:r>
      <w:r/>
    </w:p>
    <w:p>
      <w:r/>
      <w:r>
        <w:t>The addition of these actors and the retention of key team members promise to extend the legacy of the Downton Abbey series, as it moves forward with yet another chapter in its cinematic journey. Shooting has already commenced, with the team expressing excitement about reuniting and embarking on this new production phase. The film is produced by Carnival Films and distributed by Focus Features and Universal Pictures International.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