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Drake's Toronto Mansion Targeted by Trespassers Three Times in a Week Amid Ongoing Feuds and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Drake's mansion in Toronto has been targeted by trespassers three times in the span of just a few days, with the latest incident occurring on Saturday when a man returned to the property to retrieve his bicycle. This individual was the same person who attempted to trespass on Thursday. During the Saturday incident, which took place at 3:30 PM ET, security video captured by TMZ showed a security guard tackling the man outside Drake's home on Park Lane Circle.</w:t>
      </w:r>
      <w:r/>
    </w:p>
    <w:p>
      <w:r/>
      <w:r>
        <w:t>This man, who has not been identified by police, was subsequently escorted from the premises. He was charged with trespassing under the Provincial Services Act. This was not his first attempt; during his initial attempt to trespass at the rapper's home earlier in the week, he engaged in a scuffle with a security guard, resulting in an injury.</w:t>
      </w:r>
      <w:r/>
    </w:p>
    <w:p>
      <w:r/>
      <w:r>
        <w:t>Aside from these trespassing incidents, Drake's home was previously the scene of a drive-by shooting on May 7, which left a security guard seriously injured. The guard, found unconscious with a chest gunshot wound, was hospitalized, though his current condition is unclear. The suspect from this incident fled and has not been captured. It's unclear if Drake was at home during any of these incidents.</w:t>
      </w:r>
      <w:r/>
    </w:p>
    <w:p>
      <w:r/>
      <w:r>
        <w:t>These security breaches followed the release of a diss track by rapper Kendrick Lamar, which featured a photo of Drake's mansion, intensifying their ongoing rap rivalry. Furthermore, over the same weekend, Drake publicly requested a Canadian news organization to adjust their helicopter flight times, as it was disrupting his sleep, highlighting the ongoing disturbances around his residence. Toronto Police continue to investigate, but it remains uncertain if these incidents are related to the rappers' feud.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