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Dramatic Turns and Cliffhangers Unfold in Penultimate Episode of 'Blue 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recent episode of "Blue Lights," various dramatic events unfolded, intensifying the storyline as the season nears its end. In this penultimate episode of the series, a major moment involved Annie Conlon, played by Katherine Devlin, striking DS Murray Canning (Desmond Eastwood) after he endangered and taunted fellow officer Tommy Foster, portrayed by Nathan Braniff. Consequently, her career was jeopardized but ultimately saved when her colleague Shane Bradley supported her by exposing Canning's unethical behaviors.</w:t>
      </w:r>
      <w:r/>
    </w:p>
    <w:p>
      <w:r/>
      <w:r>
        <w:t>Simultaneously, an unforeseen tragedy occurred involving Henry, a child character played by Alfie Lawless, who accidentally fired a gun at a patrol car containing officers Stevie (Martin McCann) and Grace (Siân Brooke), leading to a critical cliffhanger of whether Grace was hit by the bullet.</w:t>
      </w:r>
      <w:r/>
    </w:p>
    <w:p>
      <w:r/>
      <w:r>
        <w:t>The narrative also delved into the darker historical elements and current manipulations within the police force and criminal underworld. Lee Thompson (Seamus O’Hara), now a gang leader, attempts to portray himself as a benefactor in the community, even as his actions remain rooted in criminality. Meanwhile, long-standing secrets and the moral complexities of past police activities resurface, primarily through the characters Jen Robinson (Hannah McClean) and her mother, CSI Nicola Robinson (Andrea Irvine).</w:t>
      </w:r>
      <w:r/>
    </w:p>
    <w:p>
      <w:r/>
      <w:r>
        <w:t>The episode aired on May 13, 2024, setting the stage for an explosive finale of "Blue Lights."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