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Drew Bledsoe Shares Amusing Encounter with Gisele Bundchen Amidst Tom Brady Roast Controversy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On May 5, 2023, during a three-hour event on Netflix called "The Greatest Roast of All Time," various participants used Tom Brady's divorce from Gisele Bundchen as a topic for humor. Among the roasters was Drew Bledsoe, Brady's former teammate, who continued making jokes about Bundchen even after the event. On a subsequent appearance on the "Up &amp; Adams" show on May 13, 2024, Bledsoe shared a story from a skiing trip in Montana where he accidentally sprayed Bundchen with snow while attempting to do the same to Brady.</w:t>
      </w:r>
      <w:r/>
    </w:p>
    <w:p>
      <w:r/>
      <w:r>
        <w:t>Bledsoe recounted that despite the awkward first meeting where he sprayed her with snow, Bundchen was gracious, giving him a big hug and expressing her respect for him, which she mentioned was often discussed in her house with Brady. Bledsoe and Brady, who were teammates, have evidently maintained a playful rapport, exemplified by Bledsoe’s anecdotes and jokes. The roast and the subsequent recounting show a light-hearted interaction trend, despite the sensitive subject of Brady and Bundchen's divorce after 16 years together, finalized in 2022.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