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Ellen DeGeneres to Address Departure from The Ellen DeGeneres Show in Final Netflix Special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Ellen DeGeneres is set to return to Netflix for her final stand-up special. This announcement comes after she stepped down from The Ellen DeGeneres Show in May 2022, following her 19-year tenure as host. The decision to leave the show surfaced amid controversies regarding allegations about a toxic workplace environment, which were investigated internally.</w:t>
      </w:r>
      <w:r/>
    </w:p>
    <w:p>
      <w:r/>
      <w:r>
        <w:t>In her upcoming Netflix special, DeGeneres will address questions regarding her departure from the daytime show. This will be her second Netflix special, succeeding her 2018 release titled "Relatable." In her announcement on Instagram, DeGeneres expressed that she would discuss the issues openly, confirming that this would be her last special. Additionally, she made a personal reference to her wife, Portia de Rossi, enhancing the light-hearted nature of her forthcoming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