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Ellen DeGeneres to Return with New Netflix Stand-Up Special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Ellen DeGeneres, the former host of "The Ellen DeGeneres Show," which she stepped down from in May 2022 following allegations of a toxic workplace environment, is set to return with a new stand-up special on Netflix. DeGeneres announced this return on Monday via Instagram, indicating that she would discuss her departure from her long-running show, which she hosted since 2003. She also confirmed that it would be her last TV comedy special. The upcoming special follows her 2018 Netflix special titled "Relatable." In her announcement, DeGeneres humorously referenced her wife, Portia, complimenting her real-life appearance.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