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Eva Green and Léa Seydoux Arrive at Nice Airport for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Eva Green and Léa Seydoux arrived at Nice airport in France on Monday, drawing attention from fans and onlookers. They were in town for the 77th annual Cannes Film Festival, which is set to run from Tuesday through May 25. Sporting a brown trench coat and black attire, Eva Green, notable for her role as a Bond girl alongside Daniel Craig, was approached by autograph-seekers. Meanwhile, Léa Seydoux appeared casually in a white oversized T-shirt, black wide-legged trousers, and a matching jacket, complemented by dark sunglasses and trainers.</w:t>
      </w:r>
      <w:r/>
    </w:p>
    <w:p>
      <w:r/>
      <w:r>
        <w:t>The festival is an 11-day event always beginning in May and is a significant occasion in the international film calendar. Both actresses have had significant careers in the film industry, with Seydoux recently discussing the challenges faced by women in Hollywood compared to Europe in terms of aging and maintaining desirability.</w:t>
      </w:r>
      <w:r/>
    </w:p>
    <w:p>
      <w:r/>
      <w:r>
        <w:t>Léa Seydoux also talked about her current projects and her work preferences, mentioning her role in the upcoming "Dune: Part Two" directed by Denis Villeneuve and her involvement in the French film "À Notre Beau Métier" by Quentin Dupieux. Seydoux emphasized her comfort with her career trajectory and the personal fulfillment she derives from acting despite its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