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Eva Longoria Organizes Political Event to Mobilize Latina Vote for Biden-Harris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Actress and activist Eva Longoria has organized a political event in Phoenix, Arizona, aimed at mobilizing the Latina vote for the Biden-Harris ticket ahead of the Presidential election. The event, scheduled for Monday night, focuses on denouncing Donald Trump's political stance towards Latinos and encouraging Latina mothers and young women to vote for Joe Biden and Kamala Harris to maintain Democratic leadership in the White House.</w:t>
      </w:r>
      <w:r/>
    </w:p>
    <w:p>
      <w:r/>
      <w:r>
        <w:t>Eva Longoria, 49, known for her role in "Desperate Housewives" and her active engagement in Democratic politics, plans to leverage her influence to boost electoral participation within the Latina community. She has expressed her commitment to empowering Latinas, emphasizing the importance of realizing their potential during her appearance on NBC's 2023 Inspiration List. Longoria's career achievements and educational pursuits, including a Master's in Chicano Studies from California State University, Northridge, underline her dedication to making a sustainable change and advocating for Latino representation in various sectors, notably in STEM fields.</w:t>
      </w:r>
      <w:r/>
    </w:p>
    <w:p>
      <w:r/>
      <w:r>
        <w:t>In a personal revelation, Longoria shared her experiences of raising her son Santiago, who was born in 2018, highlighting her ongoing efforts to master Spanish to connect more deeply with her cultural roots. Her commitment to her identity and her political activism underscore her role as a prominent voice in rallying the Latino vote in the 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