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Filming Underway for 'Sex and the City' Spinoff 'And Just Like That' Season 3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Filming for the third season of the "Sex and the City" spinoff "And Just Like That" is underway in New York City. Key cast members Kristin Davis, aged 59, and Nicole Ari Parker, aged 53, were spotted in character as Charlotte York Goldenblatt and Lisa Todd Wexley, respectively. The actors were seen at a kid's baseball game, dressed in stylish outfits fitting their characters, and appeared to be involved in a scene where they have an altercation with other parents.</w:t>
      </w:r>
      <w:r/>
    </w:p>
    <w:p>
      <w:r/>
      <w:r>
        <w:t>Recent updates from the set also included shared images from a table read, featuring other prominent cast members such as Sarah Jessica Parker and Cynthia Nixon, along with a surprise appearance by Rosie O'Donnell. O'Donnell is set to play a character named Mary in the upcoming season. Images from the event show cast members’ place cards and script snippets, signaling a promising start to the new season.</w:t>
      </w:r>
      <w:r/>
    </w:p>
    <w:p>
      <w:r/>
      <w:r>
        <w:t>Notably, the series has continued to evolve, incorporating new story arcs and characters while retaining its core ensemble. Additionally, a scene from the end of season two indicated a brief cameo by Kim Cattrall's character, Samantha Jones, albeit only by voice.</w:t>
      </w:r>
      <w:r/>
    </w:p>
    <w:p>
      <w:r/>
      <w:r>
        <w:t>"And Just Like That" season three is scheduled to premiere on Max in 2025.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